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31CEA" w14:textId="77777777" w:rsidR="00DD555D" w:rsidRDefault="00DD555D" w:rsidP="00DD555D">
      <w:pPr>
        <w:spacing w:line="240" w:lineRule="atLeast"/>
        <w:jc w:val="both"/>
        <w:rPr>
          <w:rFonts w:ascii="Times New Roman" w:eastAsia="Times New Roman" w:hAnsi="Times New Roman" w:cs="Times New Roman"/>
          <w:b/>
          <w:bCs/>
          <w:sz w:val="22"/>
          <w:szCs w:val="22"/>
        </w:rPr>
      </w:pPr>
    </w:p>
    <w:p w14:paraId="7C312E17" w14:textId="151B5972" w:rsidR="006508A4" w:rsidRPr="00A51799" w:rsidRDefault="002511DC" w:rsidP="00DD555D">
      <w:pPr>
        <w:spacing w:line="240" w:lineRule="atLeast"/>
        <w:jc w:val="both"/>
        <w:rPr>
          <w:rFonts w:ascii="Times New Roman" w:hAnsi="Times New Roman" w:cs="Times New Roman"/>
          <w:sz w:val="22"/>
          <w:szCs w:val="22"/>
        </w:rPr>
      </w:pPr>
      <w:r w:rsidRPr="00A51799">
        <w:rPr>
          <w:rFonts w:ascii="Times New Roman" w:eastAsia="Times New Roman" w:hAnsi="Times New Roman" w:cs="Times New Roman"/>
          <w:b/>
          <w:bCs/>
          <w:sz w:val="22"/>
          <w:szCs w:val="22"/>
        </w:rPr>
        <w:t xml:space="preserve">Taiwan Film and Audiovisual Institute x </w:t>
      </w:r>
      <w:r w:rsidR="006508A4" w:rsidRPr="00A51799">
        <w:rPr>
          <w:rFonts w:ascii="Times New Roman" w:eastAsia="Times New Roman" w:hAnsi="Times New Roman" w:cs="Times New Roman"/>
          <w:b/>
          <w:bCs/>
          <w:sz w:val="22"/>
          <w:szCs w:val="22"/>
        </w:rPr>
        <w:t xml:space="preserve">Taipei Fine Arts Museum </w:t>
      </w:r>
      <w:r w:rsidRPr="00A51799">
        <w:rPr>
          <w:rFonts w:ascii="Times New Roman" w:eastAsia="Times New Roman" w:hAnsi="Times New Roman" w:cs="Times New Roman"/>
          <w:b/>
          <w:bCs/>
          <w:sz w:val="22"/>
          <w:szCs w:val="22"/>
        </w:rPr>
        <w:t xml:space="preserve">| Joint </w:t>
      </w:r>
      <w:r w:rsidR="006508A4" w:rsidRPr="00A51799">
        <w:rPr>
          <w:rFonts w:ascii="Times New Roman" w:eastAsia="Times New Roman" w:hAnsi="Times New Roman" w:cs="Times New Roman"/>
          <w:b/>
          <w:bCs/>
          <w:sz w:val="22"/>
          <w:szCs w:val="22"/>
        </w:rPr>
        <w:t>Press Release</w:t>
      </w:r>
    </w:p>
    <w:p w14:paraId="05C225DD" w14:textId="3027210D" w:rsidR="006508A4" w:rsidRPr="00A51799" w:rsidRDefault="006508A4" w:rsidP="00DD555D">
      <w:pPr>
        <w:spacing w:line="276" w:lineRule="auto"/>
        <w:jc w:val="both"/>
        <w:rPr>
          <w:rFonts w:ascii="Times New Roman" w:eastAsia="Times New Roman" w:hAnsi="Times New Roman" w:cs="Times New Roman"/>
          <w:b/>
          <w:bCs/>
          <w:sz w:val="22"/>
          <w:szCs w:val="22"/>
        </w:rPr>
      </w:pPr>
      <w:r w:rsidRPr="00A51799">
        <w:rPr>
          <w:rFonts w:ascii="Times New Roman" w:eastAsia="Times New Roman" w:hAnsi="Times New Roman" w:cs="Times New Roman"/>
          <w:b/>
          <w:bCs/>
          <w:sz w:val="22"/>
          <w:szCs w:val="22"/>
        </w:rPr>
        <w:t>FOR IMMEDIATE RELEASE</w:t>
      </w:r>
    </w:p>
    <w:p w14:paraId="682BAF2F" w14:textId="77777777" w:rsidR="002511DC" w:rsidRPr="00A51799" w:rsidRDefault="002511DC" w:rsidP="00DD555D">
      <w:pPr>
        <w:spacing w:line="276" w:lineRule="auto"/>
        <w:jc w:val="both"/>
        <w:rPr>
          <w:rFonts w:ascii="Times New Roman" w:hAnsi="Times New Roman" w:cs="Times New Roman"/>
          <w:sz w:val="22"/>
          <w:szCs w:val="22"/>
        </w:rPr>
      </w:pPr>
    </w:p>
    <w:tbl>
      <w:tblPr>
        <w:tblW w:w="0" w:type="auto"/>
        <w:tblInd w:w="113" w:type="dxa"/>
        <w:tblCellMar>
          <w:left w:w="0" w:type="dxa"/>
          <w:right w:w="0" w:type="dxa"/>
        </w:tblCellMar>
        <w:tblLook w:val="04A0" w:firstRow="1" w:lastRow="0" w:firstColumn="1" w:lastColumn="0" w:noHBand="0" w:noVBand="1"/>
      </w:tblPr>
      <w:tblGrid>
        <w:gridCol w:w="1872"/>
        <w:gridCol w:w="4198"/>
        <w:gridCol w:w="3789"/>
      </w:tblGrid>
      <w:tr w:rsidR="006508A4" w:rsidRPr="00A51799" w14:paraId="3C0FE0FC" w14:textId="1766C7A5" w:rsidTr="00A51799">
        <w:tc>
          <w:tcPr>
            <w:tcW w:w="1872" w:type="dxa"/>
            <w:tcMar>
              <w:top w:w="5" w:type="dxa"/>
              <w:left w:w="113" w:type="dxa"/>
              <w:bottom w:w="5" w:type="dxa"/>
              <w:right w:w="113" w:type="dxa"/>
            </w:tcMar>
            <w:hideMark/>
          </w:tcPr>
          <w:p w14:paraId="04334C5B" w14:textId="77777777" w:rsidR="006508A4" w:rsidRPr="00A51799" w:rsidRDefault="006508A4" w:rsidP="00DD555D">
            <w:pPr>
              <w:spacing w:line="276" w:lineRule="auto"/>
              <w:jc w:val="both"/>
              <w:rPr>
                <w:rFonts w:ascii="Times New Roman" w:hAnsi="Times New Roman" w:cs="Times New Roman"/>
                <w:color w:val="000000"/>
                <w:sz w:val="22"/>
                <w:szCs w:val="22"/>
              </w:rPr>
            </w:pPr>
            <w:r w:rsidRPr="00A51799">
              <w:rPr>
                <w:rFonts w:ascii="Times New Roman" w:eastAsia="Times New Roman" w:hAnsi="Times New Roman" w:cs="Times New Roman"/>
                <w:b/>
                <w:bCs/>
                <w:color w:val="000000"/>
                <w:sz w:val="22"/>
                <w:szCs w:val="22"/>
              </w:rPr>
              <w:t xml:space="preserve">Media Contact </w:t>
            </w:r>
          </w:p>
        </w:tc>
        <w:tc>
          <w:tcPr>
            <w:tcW w:w="4198" w:type="dxa"/>
            <w:tcMar>
              <w:top w:w="5" w:type="dxa"/>
              <w:left w:w="113" w:type="dxa"/>
              <w:bottom w:w="5" w:type="dxa"/>
              <w:right w:w="113" w:type="dxa"/>
            </w:tcMar>
            <w:hideMark/>
          </w:tcPr>
          <w:p w14:paraId="3F04F3F5" w14:textId="489CA11B" w:rsidR="006508A4" w:rsidRPr="00A51799" w:rsidRDefault="006508A4" w:rsidP="00DD555D">
            <w:pPr>
              <w:spacing w:line="276" w:lineRule="auto"/>
              <w:rPr>
                <w:rFonts w:ascii="Times New Roman" w:hAnsi="Times New Roman" w:cs="Times New Roman"/>
                <w:color w:val="000000"/>
                <w:sz w:val="22"/>
                <w:szCs w:val="22"/>
              </w:rPr>
            </w:pPr>
            <w:r w:rsidRPr="00A51799">
              <w:rPr>
                <w:rFonts w:ascii="Times New Roman" w:eastAsia="Times New Roman" w:hAnsi="Times New Roman" w:cs="Times New Roman"/>
                <w:color w:val="000000"/>
                <w:sz w:val="22"/>
                <w:szCs w:val="22"/>
              </w:rPr>
              <w:t>Yu-</w:t>
            </w:r>
            <w:proofErr w:type="spellStart"/>
            <w:r w:rsidRPr="00A51799">
              <w:rPr>
                <w:rFonts w:ascii="Times New Roman" w:eastAsia="Times New Roman" w:hAnsi="Times New Roman" w:cs="Times New Roman"/>
                <w:color w:val="000000"/>
                <w:sz w:val="22"/>
                <w:szCs w:val="22"/>
              </w:rPr>
              <w:t>mei</w:t>
            </w:r>
            <w:proofErr w:type="spellEnd"/>
            <w:r w:rsidRPr="00A51799">
              <w:rPr>
                <w:rFonts w:ascii="Times New Roman" w:eastAsia="Times New Roman" w:hAnsi="Times New Roman" w:cs="Times New Roman"/>
                <w:color w:val="000000"/>
                <w:sz w:val="22"/>
                <w:szCs w:val="22"/>
              </w:rPr>
              <w:t xml:space="preserve"> Sung</w:t>
            </w:r>
            <w:r w:rsidR="00DD555D" w:rsidRPr="00A51799">
              <w:rPr>
                <w:rFonts w:ascii="Times New Roman" w:eastAsia="Times New Roman" w:hAnsi="Times New Roman" w:cs="Times New Roman"/>
                <w:color w:val="000000"/>
                <w:sz w:val="22"/>
                <w:szCs w:val="22"/>
              </w:rPr>
              <w:t xml:space="preserve"> </w:t>
            </w:r>
            <w:proofErr w:type="gramStart"/>
            <w:r w:rsidR="00DD555D" w:rsidRPr="00A51799">
              <w:rPr>
                <w:rFonts w:ascii="Times New Roman" w:eastAsia="Times New Roman" w:hAnsi="Times New Roman" w:cs="Times New Roman"/>
                <w:color w:val="000000"/>
                <w:sz w:val="22"/>
                <w:szCs w:val="22"/>
              </w:rPr>
              <w:t xml:space="preserve">|  </w:t>
            </w:r>
            <w:proofErr w:type="spellStart"/>
            <w:r w:rsidR="00DD555D" w:rsidRPr="00A51799">
              <w:rPr>
                <w:rStyle w:val="a8"/>
                <w:rFonts w:ascii="Times New Roman" w:eastAsia="微軟正黑體" w:hAnsi="Times New Roman" w:cs="Times New Roman"/>
                <w:sz w:val="22"/>
                <w:szCs w:val="22"/>
              </w:rPr>
              <w:t>yumei-tfam@gov.taipei</w:t>
            </w:r>
            <w:proofErr w:type="spellEnd"/>
            <w:proofErr w:type="gramEnd"/>
            <w:r w:rsidRPr="00A51799">
              <w:rPr>
                <w:rFonts w:ascii="Times New Roman" w:eastAsia="Times New Roman" w:hAnsi="Times New Roman" w:cs="Times New Roman"/>
                <w:color w:val="000000"/>
                <w:sz w:val="22"/>
                <w:szCs w:val="22"/>
              </w:rPr>
              <w:br/>
            </w:r>
            <w:r w:rsidR="002C5C57" w:rsidRPr="002C5C57">
              <w:rPr>
                <w:rFonts w:ascii="Times New Roman" w:eastAsia="Times New Roman" w:hAnsi="Times New Roman" w:cs="Times New Roman"/>
                <w:color w:val="000000"/>
                <w:sz w:val="22"/>
                <w:szCs w:val="22"/>
              </w:rPr>
              <w:t xml:space="preserve">Jean </w:t>
            </w:r>
            <w:r w:rsidRPr="00A51799">
              <w:rPr>
                <w:rFonts w:ascii="Times New Roman" w:eastAsia="Times New Roman" w:hAnsi="Times New Roman" w:cs="Times New Roman"/>
                <w:color w:val="000000"/>
                <w:sz w:val="22"/>
                <w:szCs w:val="22"/>
              </w:rPr>
              <w:t>Tzu-chin Kao</w:t>
            </w:r>
            <w:r w:rsidR="00DD555D" w:rsidRPr="00A51799">
              <w:rPr>
                <w:rFonts w:ascii="Times New Roman" w:eastAsia="Times New Roman" w:hAnsi="Times New Roman" w:cs="Times New Roman"/>
                <w:color w:val="000000"/>
                <w:sz w:val="22"/>
                <w:szCs w:val="22"/>
              </w:rPr>
              <w:t xml:space="preserve"> | </w:t>
            </w:r>
            <w:hyperlink r:id="rId6" w:history="1">
              <w:r w:rsidR="00DD555D" w:rsidRPr="00A51799">
                <w:rPr>
                  <w:rStyle w:val="a8"/>
                  <w:rFonts w:ascii="Times New Roman" w:eastAsia="微軟正黑體" w:hAnsi="Times New Roman" w:cs="Times New Roman"/>
                  <w:sz w:val="22"/>
                  <w:szCs w:val="22"/>
                </w:rPr>
                <w:t>tckao-tfam@gov.taipei</w:t>
              </w:r>
            </w:hyperlink>
          </w:p>
        </w:tc>
        <w:tc>
          <w:tcPr>
            <w:tcW w:w="3789" w:type="dxa"/>
          </w:tcPr>
          <w:p w14:paraId="5D05BDBC" w14:textId="77777777" w:rsidR="006508A4" w:rsidRPr="00A51799" w:rsidRDefault="006508A4" w:rsidP="00DD555D">
            <w:pPr>
              <w:spacing w:line="276" w:lineRule="auto"/>
              <w:jc w:val="both"/>
              <w:rPr>
                <w:rFonts w:ascii="Times New Roman" w:eastAsia="Times New Roman" w:hAnsi="Times New Roman" w:cs="Times New Roman"/>
                <w:color w:val="000000"/>
                <w:sz w:val="22"/>
                <w:szCs w:val="22"/>
              </w:rPr>
            </w:pPr>
          </w:p>
        </w:tc>
      </w:tr>
    </w:tbl>
    <w:p w14:paraId="7F00BB47" w14:textId="6B80C625" w:rsidR="002511DC" w:rsidRDefault="002511DC" w:rsidP="00DD555D">
      <w:pPr>
        <w:spacing w:line="276" w:lineRule="auto"/>
        <w:jc w:val="both"/>
        <w:rPr>
          <w:rFonts w:ascii="Times New Roman" w:eastAsia="新細明體" w:hAnsi="Times New Roman" w:cs="Times New Roman"/>
          <w:b/>
          <w:sz w:val="22"/>
          <w:szCs w:val="22"/>
          <w:lang w:eastAsia="zh-TW"/>
        </w:rPr>
      </w:pPr>
    </w:p>
    <w:p w14:paraId="463E6CFB" w14:textId="77777777" w:rsidR="00A51799" w:rsidRPr="00DD555D" w:rsidRDefault="00A51799" w:rsidP="00DD555D">
      <w:pPr>
        <w:spacing w:line="276" w:lineRule="auto"/>
        <w:jc w:val="both"/>
        <w:rPr>
          <w:rFonts w:ascii="Times New Roman" w:eastAsia="新細明體" w:hAnsi="Times New Roman" w:cs="Times New Roman"/>
          <w:b/>
          <w:sz w:val="22"/>
          <w:szCs w:val="22"/>
          <w:lang w:eastAsia="zh-TW"/>
        </w:rPr>
      </w:pPr>
    </w:p>
    <w:p w14:paraId="7D2644D8" w14:textId="77777777" w:rsidR="002511DC" w:rsidRPr="00DD555D" w:rsidRDefault="002511DC" w:rsidP="00DD555D">
      <w:pPr>
        <w:jc w:val="both"/>
        <w:rPr>
          <w:rFonts w:ascii="Times New Roman" w:eastAsia="Cambria" w:hAnsi="Times New Roman" w:cs="Times New Roman"/>
          <w:b/>
          <w:i/>
        </w:rPr>
      </w:pPr>
      <w:r w:rsidRPr="00DD555D">
        <w:rPr>
          <w:rFonts w:ascii="Times New Roman" w:eastAsia="Cambria" w:hAnsi="Times New Roman" w:cs="Times New Roman"/>
          <w:b/>
          <w:i/>
        </w:rPr>
        <w:t>A One and A Two: Edward Yang Retrospective</w:t>
      </w:r>
    </w:p>
    <w:p w14:paraId="402C173E" w14:textId="073E56E0" w:rsidR="002511DC" w:rsidRPr="00DD555D" w:rsidRDefault="002511DC" w:rsidP="00DD555D">
      <w:pPr>
        <w:jc w:val="both"/>
        <w:rPr>
          <w:rFonts w:ascii="Times New Roman" w:eastAsia="Cambria" w:hAnsi="Times New Roman" w:cs="Times New Roman"/>
        </w:rPr>
      </w:pPr>
      <w:r w:rsidRPr="00DD555D">
        <w:rPr>
          <w:rFonts w:ascii="Times New Roman" w:eastAsia="Cambria" w:hAnsi="Times New Roman" w:cs="Times New Roman"/>
        </w:rPr>
        <w:t xml:space="preserve">Date: </w:t>
      </w:r>
      <w:r w:rsidR="00A51799" w:rsidRPr="00DD555D">
        <w:rPr>
          <w:rFonts w:ascii="Times New Roman" w:eastAsia="Cambria" w:hAnsi="Times New Roman" w:cs="Times New Roman"/>
        </w:rPr>
        <w:t>22</w:t>
      </w:r>
      <w:r w:rsidR="00A51799">
        <w:rPr>
          <w:rFonts w:ascii="Times New Roman" w:eastAsia="Cambria" w:hAnsi="Times New Roman" w:cs="Times New Roman"/>
        </w:rPr>
        <w:t xml:space="preserve"> </w:t>
      </w:r>
      <w:r w:rsidRPr="00DD555D">
        <w:rPr>
          <w:rFonts w:ascii="Times New Roman" w:eastAsia="Cambria" w:hAnsi="Times New Roman" w:cs="Times New Roman"/>
        </w:rPr>
        <w:t>July</w:t>
      </w:r>
      <w:r w:rsidR="00A51799">
        <w:rPr>
          <w:rFonts w:ascii="Times New Roman" w:eastAsia="Cambria" w:hAnsi="Times New Roman" w:cs="Times New Roman"/>
        </w:rPr>
        <w:t xml:space="preserve"> 2023</w:t>
      </w:r>
      <w:r w:rsidRPr="00DD555D">
        <w:rPr>
          <w:rFonts w:ascii="Times New Roman" w:eastAsia="Cambria" w:hAnsi="Times New Roman" w:cs="Times New Roman"/>
        </w:rPr>
        <w:t xml:space="preserve"> – </w:t>
      </w:r>
      <w:r w:rsidR="00A51799" w:rsidRPr="00DD555D">
        <w:rPr>
          <w:rFonts w:ascii="Times New Roman" w:eastAsia="Cambria" w:hAnsi="Times New Roman" w:cs="Times New Roman"/>
        </w:rPr>
        <w:t>22</w:t>
      </w:r>
      <w:r w:rsidR="00A51799">
        <w:rPr>
          <w:rFonts w:ascii="Times New Roman" w:eastAsia="Cambria" w:hAnsi="Times New Roman" w:cs="Times New Roman"/>
        </w:rPr>
        <w:t xml:space="preserve"> </w:t>
      </w:r>
      <w:r w:rsidRPr="00DD555D">
        <w:rPr>
          <w:rFonts w:ascii="Times New Roman" w:eastAsia="Cambria" w:hAnsi="Times New Roman" w:cs="Times New Roman"/>
        </w:rPr>
        <w:t>October 2023</w:t>
      </w:r>
    </w:p>
    <w:p w14:paraId="76847A44" w14:textId="189FB1F0" w:rsidR="002511DC" w:rsidRPr="00DD555D" w:rsidRDefault="002511DC" w:rsidP="00DD555D">
      <w:pPr>
        <w:jc w:val="both"/>
        <w:rPr>
          <w:rFonts w:ascii="Times New Roman" w:eastAsia="Cambria" w:hAnsi="Times New Roman" w:cs="Times New Roman"/>
        </w:rPr>
      </w:pPr>
      <w:r w:rsidRPr="00DD555D">
        <w:rPr>
          <w:rFonts w:ascii="Times New Roman" w:eastAsia="Cambria" w:hAnsi="Times New Roman" w:cs="Times New Roman"/>
        </w:rPr>
        <w:t>Venue: Taiwan Film and Audiovisual Institute (film program)</w:t>
      </w:r>
    </w:p>
    <w:p w14:paraId="53536D40" w14:textId="4179FB56" w:rsidR="002511DC" w:rsidRPr="00DD555D" w:rsidRDefault="002511DC" w:rsidP="00DD555D">
      <w:pPr>
        <w:jc w:val="both"/>
        <w:rPr>
          <w:rFonts w:ascii="Times New Roman" w:eastAsia="Cambria" w:hAnsi="Times New Roman" w:cs="Times New Roman"/>
        </w:rPr>
      </w:pPr>
      <w:r w:rsidRPr="00DD555D">
        <w:rPr>
          <w:rFonts w:ascii="Times New Roman" w:eastAsia="Cambria" w:hAnsi="Times New Roman" w:cs="Times New Roman"/>
        </w:rPr>
        <w:t xml:space="preserve">             Taipei Fine Arts Museum (exhibition)</w:t>
      </w:r>
    </w:p>
    <w:p w14:paraId="3D82DC74" w14:textId="1857B2F7" w:rsidR="002511DC" w:rsidRPr="00DD555D" w:rsidRDefault="002511DC" w:rsidP="00DD555D">
      <w:pPr>
        <w:spacing w:line="276" w:lineRule="auto"/>
        <w:jc w:val="both"/>
        <w:rPr>
          <w:rFonts w:ascii="Times New Roman" w:eastAsia="新細明體" w:hAnsi="Times New Roman" w:cs="Times New Roman"/>
          <w:b/>
          <w:sz w:val="22"/>
          <w:szCs w:val="22"/>
          <w:lang w:eastAsia="zh-TW"/>
        </w:rPr>
      </w:pPr>
    </w:p>
    <w:p w14:paraId="0DB8AC17" w14:textId="06548853" w:rsidR="006508A4" w:rsidRPr="00DD555D" w:rsidRDefault="00DD555D" w:rsidP="00DD555D">
      <w:pPr>
        <w:spacing w:line="276" w:lineRule="auto"/>
        <w:jc w:val="both"/>
        <w:rPr>
          <w:rFonts w:ascii="Times New Roman" w:eastAsia="新細明體" w:hAnsi="Times New Roman" w:cs="Times New Roman"/>
          <w:b/>
          <w:sz w:val="22"/>
          <w:szCs w:val="22"/>
          <w:lang w:eastAsia="zh-TW"/>
        </w:rPr>
      </w:pPr>
      <w:r>
        <w:rPr>
          <w:rFonts w:ascii="Times New Roman" w:eastAsia="微軟正黑體" w:hAnsi="Times New Roman" w:cs="Times New Roman"/>
          <w:noProof/>
        </w:rPr>
        <mc:AlternateContent>
          <mc:Choice Requires="wpg">
            <w:drawing>
              <wp:anchor distT="0" distB="0" distL="114300" distR="114300" simplePos="0" relativeHeight="251659264" behindDoc="0" locked="0" layoutInCell="1" allowOverlap="1" wp14:anchorId="345A0241" wp14:editId="555D1292">
                <wp:simplePos x="0" y="0"/>
                <wp:positionH relativeFrom="column">
                  <wp:posOffset>923925</wp:posOffset>
                </wp:positionH>
                <wp:positionV relativeFrom="paragraph">
                  <wp:posOffset>18415</wp:posOffset>
                </wp:positionV>
                <wp:extent cx="4309110" cy="3053080"/>
                <wp:effectExtent l="0" t="0" r="0" b="0"/>
                <wp:wrapNone/>
                <wp:docPr id="8" name="群組 8"/>
                <wp:cNvGraphicFramePr/>
                <a:graphic xmlns:a="http://schemas.openxmlformats.org/drawingml/2006/main">
                  <a:graphicData uri="http://schemas.microsoft.com/office/word/2010/wordprocessingGroup">
                    <wpg:wgp>
                      <wpg:cNvGrpSpPr/>
                      <wpg:grpSpPr>
                        <a:xfrm>
                          <a:off x="0" y="0"/>
                          <a:ext cx="4309110" cy="3053080"/>
                          <a:chOff x="0" y="0"/>
                          <a:chExt cx="4309110" cy="3053080"/>
                        </a:xfrm>
                      </wpg:grpSpPr>
                      <pic:pic xmlns:pic="http://schemas.openxmlformats.org/drawingml/2006/picture">
                        <pic:nvPicPr>
                          <pic:cNvPr id="5" name="圖片 5"/>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152650" y="0"/>
                            <a:ext cx="2156460" cy="3053080"/>
                          </a:xfrm>
                          <a:prstGeom prst="rect">
                            <a:avLst/>
                          </a:prstGeom>
                          <a:noFill/>
                          <a:ln>
                            <a:noFill/>
                          </a:ln>
                        </pic:spPr>
                      </pic:pic>
                      <pic:pic xmlns:pic="http://schemas.openxmlformats.org/drawingml/2006/picture">
                        <pic:nvPicPr>
                          <pic:cNvPr id="3" name="圖片 3"/>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5825" cy="3053080"/>
                          </a:xfrm>
                          <a:prstGeom prst="rect">
                            <a:avLst/>
                          </a:prstGeom>
                          <a:noFill/>
                          <a:ln>
                            <a:noFill/>
                          </a:ln>
                        </pic:spPr>
                      </pic:pic>
                    </wpg:wgp>
                  </a:graphicData>
                </a:graphic>
              </wp:anchor>
            </w:drawing>
          </mc:Choice>
          <mc:Fallback>
            <w:pict>
              <v:group w14:anchorId="0B54BCC5" id="群組 8" o:spid="_x0000_s1026" style="position:absolute;margin-left:72.75pt;margin-top:1.45pt;width:339.3pt;height:240.4pt;z-index:251659264" coordsize="43091,305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5" o:spid="_x0000_s1027" type="#_x0000_t75" style="position:absolute;left:21526;width:21565;height:30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">
                  <v:imagedata r:id="rId9" o:title=""/>
                </v:shape>
                <v:shape id="圖片 3" o:spid="_x0000_s1028" type="#_x0000_t75" style="position:absolute;width:21558;height:30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">
                  <v:imagedata r:id="rId10" o:title=""/>
                </v:shape>
              </v:group>
            </w:pict>
          </mc:Fallback>
        </mc:AlternateContent>
      </w:r>
    </w:p>
    <w:p w14:paraId="77E3E629" w14:textId="5848995C" w:rsidR="00DD555D" w:rsidRDefault="00DD555D" w:rsidP="00DD555D">
      <w:pPr>
        <w:spacing w:line="276" w:lineRule="auto"/>
        <w:jc w:val="both"/>
        <w:rPr>
          <w:rFonts w:ascii="Times New Roman" w:eastAsia="新細明體" w:hAnsi="Times New Roman" w:cs="Times New Roman"/>
          <w:sz w:val="16"/>
          <w:szCs w:val="22"/>
          <w:lang w:eastAsia="zh-TW"/>
        </w:rPr>
      </w:pPr>
    </w:p>
    <w:p w14:paraId="74305242" w14:textId="7CD0A722" w:rsidR="00DD555D" w:rsidRDefault="00DD555D" w:rsidP="00DD555D">
      <w:pPr>
        <w:spacing w:line="276" w:lineRule="auto"/>
        <w:jc w:val="both"/>
        <w:rPr>
          <w:rFonts w:ascii="Times New Roman" w:eastAsia="新細明體" w:hAnsi="Times New Roman" w:cs="Times New Roman"/>
          <w:sz w:val="16"/>
          <w:szCs w:val="22"/>
          <w:lang w:eastAsia="zh-TW"/>
        </w:rPr>
      </w:pPr>
    </w:p>
    <w:p w14:paraId="6BA8B89D" w14:textId="42BF4337" w:rsidR="00DD555D" w:rsidRDefault="00DD555D" w:rsidP="00DD555D">
      <w:pPr>
        <w:spacing w:line="276" w:lineRule="auto"/>
        <w:jc w:val="both"/>
        <w:rPr>
          <w:rFonts w:ascii="Times New Roman" w:eastAsia="新細明體" w:hAnsi="Times New Roman" w:cs="Times New Roman"/>
          <w:sz w:val="16"/>
          <w:szCs w:val="22"/>
          <w:lang w:eastAsia="zh-TW"/>
        </w:rPr>
      </w:pPr>
    </w:p>
    <w:p w14:paraId="3E826946" w14:textId="2C0D8988" w:rsidR="00DD555D" w:rsidRDefault="00DD555D" w:rsidP="00DD555D">
      <w:pPr>
        <w:spacing w:line="276" w:lineRule="auto"/>
        <w:jc w:val="both"/>
        <w:rPr>
          <w:rFonts w:ascii="Times New Roman" w:eastAsia="新細明體" w:hAnsi="Times New Roman" w:cs="Times New Roman"/>
          <w:sz w:val="16"/>
          <w:szCs w:val="22"/>
          <w:lang w:eastAsia="zh-TW"/>
        </w:rPr>
      </w:pPr>
    </w:p>
    <w:p w14:paraId="1E61FDDA" w14:textId="305446B3" w:rsidR="00DD555D" w:rsidRDefault="00DD555D" w:rsidP="00DD555D">
      <w:pPr>
        <w:spacing w:line="276" w:lineRule="auto"/>
        <w:jc w:val="both"/>
        <w:rPr>
          <w:rFonts w:ascii="Times New Roman" w:eastAsia="新細明體" w:hAnsi="Times New Roman" w:cs="Times New Roman"/>
          <w:sz w:val="16"/>
          <w:szCs w:val="22"/>
          <w:lang w:eastAsia="zh-TW"/>
        </w:rPr>
      </w:pPr>
    </w:p>
    <w:p w14:paraId="2C2904D7" w14:textId="3CAB6E58" w:rsidR="00DD555D" w:rsidRDefault="00DD555D" w:rsidP="00DD555D">
      <w:pPr>
        <w:spacing w:line="276" w:lineRule="auto"/>
        <w:jc w:val="both"/>
        <w:rPr>
          <w:rFonts w:ascii="Times New Roman" w:eastAsia="新細明體" w:hAnsi="Times New Roman" w:cs="Times New Roman"/>
          <w:sz w:val="16"/>
          <w:szCs w:val="22"/>
          <w:lang w:eastAsia="zh-TW"/>
        </w:rPr>
      </w:pPr>
    </w:p>
    <w:p w14:paraId="17B4EF54" w14:textId="134E1653" w:rsidR="00DD555D" w:rsidRDefault="00DD555D" w:rsidP="00DD555D">
      <w:pPr>
        <w:spacing w:line="276" w:lineRule="auto"/>
        <w:jc w:val="both"/>
        <w:rPr>
          <w:rFonts w:ascii="Times New Roman" w:eastAsia="新細明體" w:hAnsi="Times New Roman" w:cs="Times New Roman"/>
          <w:sz w:val="16"/>
          <w:szCs w:val="22"/>
          <w:lang w:eastAsia="zh-TW"/>
        </w:rPr>
      </w:pPr>
    </w:p>
    <w:p w14:paraId="35BB3975" w14:textId="6A980608" w:rsidR="00DD555D" w:rsidRDefault="00DD555D" w:rsidP="00DD555D">
      <w:pPr>
        <w:spacing w:line="276" w:lineRule="auto"/>
        <w:jc w:val="both"/>
        <w:rPr>
          <w:rFonts w:ascii="Times New Roman" w:eastAsia="新細明體" w:hAnsi="Times New Roman" w:cs="Times New Roman"/>
          <w:sz w:val="16"/>
          <w:szCs w:val="22"/>
          <w:lang w:eastAsia="zh-TW"/>
        </w:rPr>
      </w:pPr>
    </w:p>
    <w:p w14:paraId="652C5A83" w14:textId="71994C39" w:rsidR="00DD555D" w:rsidRDefault="00DD555D" w:rsidP="00DD555D">
      <w:pPr>
        <w:spacing w:line="276" w:lineRule="auto"/>
        <w:jc w:val="both"/>
        <w:rPr>
          <w:rFonts w:ascii="Times New Roman" w:eastAsia="新細明體" w:hAnsi="Times New Roman" w:cs="Times New Roman"/>
          <w:sz w:val="16"/>
          <w:szCs w:val="22"/>
          <w:lang w:eastAsia="zh-TW"/>
        </w:rPr>
      </w:pPr>
    </w:p>
    <w:p w14:paraId="210E117B" w14:textId="33C16F61" w:rsidR="00DD555D" w:rsidRDefault="00DD555D" w:rsidP="00DD555D">
      <w:pPr>
        <w:spacing w:line="276" w:lineRule="auto"/>
        <w:jc w:val="both"/>
        <w:rPr>
          <w:rFonts w:ascii="Times New Roman" w:eastAsia="新細明體" w:hAnsi="Times New Roman" w:cs="Times New Roman"/>
          <w:sz w:val="16"/>
          <w:szCs w:val="22"/>
          <w:lang w:eastAsia="zh-TW"/>
        </w:rPr>
      </w:pPr>
    </w:p>
    <w:p w14:paraId="1EDAB1F5" w14:textId="46E9D60D" w:rsidR="00DD555D" w:rsidRDefault="00DD555D" w:rsidP="00DD555D">
      <w:pPr>
        <w:spacing w:line="276" w:lineRule="auto"/>
        <w:jc w:val="both"/>
        <w:rPr>
          <w:rFonts w:ascii="Times New Roman" w:eastAsia="新細明體" w:hAnsi="Times New Roman" w:cs="Times New Roman"/>
          <w:sz w:val="16"/>
          <w:szCs w:val="22"/>
          <w:lang w:eastAsia="zh-TW"/>
        </w:rPr>
      </w:pPr>
    </w:p>
    <w:p w14:paraId="13C58698" w14:textId="1BC92ED7" w:rsidR="00DD555D" w:rsidRDefault="00DD555D" w:rsidP="00DD555D">
      <w:pPr>
        <w:spacing w:line="276" w:lineRule="auto"/>
        <w:jc w:val="both"/>
        <w:rPr>
          <w:rFonts w:ascii="Times New Roman" w:eastAsia="新細明體" w:hAnsi="Times New Roman" w:cs="Times New Roman"/>
          <w:sz w:val="16"/>
          <w:szCs w:val="22"/>
          <w:lang w:eastAsia="zh-TW"/>
        </w:rPr>
      </w:pPr>
    </w:p>
    <w:p w14:paraId="1016BBBC" w14:textId="73FE7E96" w:rsidR="00DD555D" w:rsidRDefault="00DD555D" w:rsidP="00DD555D">
      <w:pPr>
        <w:spacing w:line="276" w:lineRule="auto"/>
        <w:jc w:val="both"/>
        <w:rPr>
          <w:rFonts w:ascii="Times New Roman" w:eastAsia="新細明體" w:hAnsi="Times New Roman" w:cs="Times New Roman"/>
          <w:sz w:val="16"/>
          <w:szCs w:val="22"/>
          <w:lang w:eastAsia="zh-TW"/>
        </w:rPr>
      </w:pPr>
    </w:p>
    <w:p w14:paraId="054B47AB" w14:textId="3409124F" w:rsidR="00DD555D" w:rsidRDefault="00DD555D" w:rsidP="00DD555D">
      <w:pPr>
        <w:spacing w:line="276" w:lineRule="auto"/>
        <w:jc w:val="both"/>
        <w:rPr>
          <w:rFonts w:ascii="Times New Roman" w:eastAsia="新細明體" w:hAnsi="Times New Roman" w:cs="Times New Roman"/>
          <w:sz w:val="16"/>
          <w:szCs w:val="22"/>
          <w:lang w:eastAsia="zh-TW"/>
        </w:rPr>
      </w:pPr>
    </w:p>
    <w:p w14:paraId="5B103A76" w14:textId="77777777" w:rsidR="00DD555D" w:rsidRDefault="00DD555D" w:rsidP="00DD555D">
      <w:pPr>
        <w:spacing w:line="276" w:lineRule="auto"/>
        <w:jc w:val="both"/>
        <w:rPr>
          <w:rFonts w:ascii="Times New Roman" w:eastAsia="新細明體" w:hAnsi="Times New Roman" w:cs="Times New Roman"/>
          <w:sz w:val="16"/>
          <w:szCs w:val="22"/>
          <w:lang w:eastAsia="zh-TW"/>
        </w:rPr>
      </w:pPr>
    </w:p>
    <w:p w14:paraId="7A0DC7B3" w14:textId="7DB32246" w:rsidR="00DD555D" w:rsidRDefault="00DD555D" w:rsidP="00DD555D">
      <w:pPr>
        <w:spacing w:line="276" w:lineRule="auto"/>
        <w:jc w:val="both"/>
        <w:rPr>
          <w:rFonts w:ascii="Times New Roman" w:eastAsia="新細明體" w:hAnsi="Times New Roman" w:cs="Times New Roman"/>
          <w:sz w:val="16"/>
          <w:szCs w:val="22"/>
          <w:lang w:eastAsia="zh-TW"/>
        </w:rPr>
      </w:pPr>
    </w:p>
    <w:p w14:paraId="5C36C832" w14:textId="3CAB0E3D" w:rsidR="00DD555D" w:rsidRDefault="00DD555D" w:rsidP="00DD555D">
      <w:pPr>
        <w:spacing w:line="276" w:lineRule="auto"/>
        <w:jc w:val="both"/>
        <w:rPr>
          <w:rFonts w:ascii="Times New Roman" w:eastAsia="新細明體" w:hAnsi="Times New Roman" w:cs="Times New Roman"/>
          <w:sz w:val="16"/>
          <w:szCs w:val="22"/>
          <w:lang w:eastAsia="zh-TW"/>
        </w:rPr>
      </w:pPr>
    </w:p>
    <w:p w14:paraId="094E1F78" w14:textId="1519E1E3" w:rsidR="00DD555D" w:rsidRDefault="00DD555D" w:rsidP="00DD555D">
      <w:pPr>
        <w:spacing w:line="276" w:lineRule="auto"/>
        <w:jc w:val="both"/>
        <w:rPr>
          <w:rFonts w:ascii="Times New Roman" w:eastAsia="新細明體" w:hAnsi="Times New Roman" w:cs="Times New Roman"/>
          <w:sz w:val="16"/>
          <w:szCs w:val="22"/>
          <w:lang w:eastAsia="zh-TW"/>
        </w:rPr>
      </w:pPr>
    </w:p>
    <w:p w14:paraId="1CFB8A26" w14:textId="78EF8E9F" w:rsidR="00DD555D" w:rsidRDefault="00DD555D" w:rsidP="00DD555D">
      <w:pPr>
        <w:spacing w:line="276" w:lineRule="auto"/>
        <w:jc w:val="both"/>
        <w:rPr>
          <w:rFonts w:ascii="Times New Roman" w:eastAsia="新細明體" w:hAnsi="Times New Roman" w:cs="Times New Roman"/>
          <w:sz w:val="16"/>
          <w:szCs w:val="22"/>
          <w:lang w:eastAsia="zh-TW"/>
        </w:rPr>
      </w:pPr>
    </w:p>
    <w:p w14:paraId="193F5A28" w14:textId="2E7275B1" w:rsidR="00DD555D" w:rsidRDefault="00DD555D" w:rsidP="00DD555D">
      <w:pPr>
        <w:spacing w:line="276" w:lineRule="auto"/>
        <w:jc w:val="both"/>
        <w:rPr>
          <w:rFonts w:ascii="Times New Roman" w:eastAsia="新細明體" w:hAnsi="Times New Roman" w:cs="Times New Roman"/>
          <w:sz w:val="16"/>
          <w:szCs w:val="22"/>
          <w:lang w:eastAsia="zh-TW"/>
        </w:rPr>
      </w:pPr>
    </w:p>
    <w:p w14:paraId="7819D3E0" w14:textId="11E22AA5" w:rsidR="00DD555D" w:rsidRDefault="00DD555D" w:rsidP="00DD555D">
      <w:pPr>
        <w:spacing w:line="276" w:lineRule="auto"/>
        <w:jc w:val="both"/>
        <w:rPr>
          <w:rFonts w:ascii="Times New Roman" w:eastAsia="新細明體" w:hAnsi="Times New Roman" w:cs="Times New Roman"/>
          <w:sz w:val="16"/>
          <w:szCs w:val="22"/>
          <w:lang w:eastAsia="zh-TW"/>
        </w:rPr>
      </w:pPr>
    </w:p>
    <w:p w14:paraId="2C8AAF92" w14:textId="77777777" w:rsidR="00DD555D" w:rsidRPr="00DD555D" w:rsidRDefault="00DD555D" w:rsidP="00DD555D">
      <w:pPr>
        <w:spacing w:line="276" w:lineRule="auto"/>
        <w:jc w:val="both"/>
        <w:rPr>
          <w:rFonts w:ascii="Times New Roman" w:eastAsia="新細明體" w:hAnsi="Times New Roman" w:cs="Times New Roman"/>
          <w:sz w:val="16"/>
          <w:szCs w:val="22"/>
          <w:lang w:eastAsia="zh-TW"/>
        </w:rPr>
      </w:pPr>
    </w:p>
    <w:p w14:paraId="799303E2" w14:textId="77777777" w:rsidR="00802C86" w:rsidRPr="00DD555D" w:rsidRDefault="00802C86" w:rsidP="00DD555D">
      <w:pPr>
        <w:spacing w:line="276" w:lineRule="auto"/>
        <w:jc w:val="both"/>
        <w:rPr>
          <w:rFonts w:ascii="Times New Roman" w:eastAsia="新細明體" w:hAnsi="Times New Roman" w:cs="Times New Roman"/>
          <w:b/>
          <w:sz w:val="22"/>
          <w:szCs w:val="22"/>
          <w:lang w:eastAsia="zh-TW"/>
        </w:rPr>
      </w:pPr>
    </w:p>
    <w:p w14:paraId="72ADFC12" w14:textId="6C5DBFE0" w:rsidR="002511DC" w:rsidRPr="00DD555D" w:rsidRDefault="002511DC" w:rsidP="00DD555D">
      <w:pPr>
        <w:jc w:val="center"/>
        <w:rPr>
          <w:rFonts w:ascii="Times New Roman" w:eastAsia="新細明體" w:hAnsi="Times New Roman" w:cs="Times New Roman"/>
          <w:b/>
          <w:szCs w:val="22"/>
          <w:lang w:eastAsia="zh-TW"/>
        </w:rPr>
      </w:pPr>
      <w:r w:rsidRPr="00DD555D">
        <w:rPr>
          <w:rFonts w:ascii="Times New Roman" w:eastAsia="新細明體" w:hAnsi="Times New Roman" w:cs="Times New Roman"/>
          <w:b/>
          <w:szCs w:val="22"/>
          <w:lang w:eastAsia="zh-TW"/>
        </w:rPr>
        <w:t>Retrospective of the prominent Taiwan New Wave director Edward Yang</w:t>
      </w:r>
      <w:r w:rsidR="00DD555D">
        <w:rPr>
          <w:rFonts w:ascii="Times New Roman" w:eastAsia="新細明體" w:hAnsi="Times New Roman" w:cs="Times New Roman"/>
          <w:b/>
          <w:szCs w:val="22"/>
          <w:lang w:eastAsia="zh-TW"/>
        </w:rPr>
        <w:t xml:space="preserve"> </w:t>
      </w:r>
      <w:r w:rsidRPr="00DD555D">
        <w:rPr>
          <w:rFonts w:ascii="Times New Roman" w:eastAsia="新細明體" w:hAnsi="Times New Roman" w:cs="Times New Roman"/>
          <w:b/>
          <w:szCs w:val="22"/>
          <w:lang w:eastAsia="zh-TW"/>
        </w:rPr>
        <w:t>opens on July 22</w:t>
      </w:r>
    </w:p>
    <w:p w14:paraId="4181F6EA" w14:textId="1917C85D" w:rsidR="00132756" w:rsidRPr="00DD555D" w:rsidRDefault="00132756" w:rsidP="00DD555D">
      <w:pPr>
        <w:spacing w:line="276" w:lineRule="auto"/>
        <w:jc w:val="both"/>
        <w:rPr>
          <w:rFonts w:ascii="Times New Roman" w:eastAsia="新細明體" w:hAnsi="Times New Roman" w:cs="Times New Roman"/>
          <w:b/>
          <w:szCs w:val="22"/>
          <w:lang w:eastAsia="zh-TW"/>
        </w:rPr>
      </w:pPr>
    </w:p>
    <w:p w14:paraId="1EF6ED63" w14:textId="77777777" w:rsidR="00DD555D" w:rsidRPr="00DD555D" w:rsidRDefault="00DD555D" w:rsidP="001974A6">
      <w:pPr>
        <w:spacing w:line="276" w:lineRule="auto"/>
        <w:jc w:val="both"/>
        <w:rPr>
          <w:rFonts w:ascii="Times New Roman" w:eastAsia="Cambria" w:hAnsi="Times New Roman" w:cs="Times New Roman"/>
        </w:rPr>
      </w:pPr>
      <w:r w:rsidRPr="00DD555D">
        <w:rPr>
          <w:rFonts w:ascii="Times New Roman" w:eastAsia="Cambria" w:hAnsi="Times New Roman" w:cs="Times New Roman"/>
        </w:rPr>
        <w:t>“A One and A Two: Edward Yang Retrospective”, the most comprehensive ever retrospective of the renowned Taiwanese film director Edward Yang co-presented by Taiwan Film and Audiovisual Institute (TFAI) and Taipei Fine Arts Museum (TFAM) opens from July 22 to October 22. Consisting of a film program and an exhibition held respectively at TFAI and TFAM, the retrospective showcases by far the most complete filmography of Yang’s with thematic film</w:t>
      </w:r>
      <w:r w:rsidRPr="00DD555D" w:rsidDel="001A7880">
        <w:rPr>
          <w:rFonts w:ascii="Times New Roman" w:eastAsia="Cambria" w:hAnsi="Times New Roman" w:cs="Times New Roman"/>
        </w:rPr>
        <w:t xml:space="preserve"> </w:t>
      </w:r>
      <w:r w:rsidRPr="00DD555D">
        <w:rPr>
          <w:rFonts w:ascii="Times New Roman" w:eastAsia="Cambria" w:hAnsi="Times New Roman" w:cs="Times New Roman"/>
        </w:rPr>
        <w:t xml:space="preserve">screenings, meanwhile leads the audiences into Yang’s cinematic world with an immersive exhibition to uncover his unique creative processes through the archives and audiovisual materials shown to the public for the first time. </w:t>
      </w:r>
    </w:p>
    <w:p w14:paraId="01FDB673" w14:textId="77777777" w:rsidR="00DD555D" w:rsidRPr="00DD555D" w:rsidRDefault="00DD555D" w:rsidP="001974A6">
      <w:pPr>
        <w:spacing w:line="276" w:lineRule="auto"/>
        <w:jc w:val="both"/>
        <w:rPr>
          <w:rFonts w:ascii="Times New Roman" w:hAnsi="Times New Roman" w:cs="Times New Roman"/>
        </w:rPr>
      </w:pPr>
    </w:p>
    <w:p w14:paraId="7D4D1830" w14:textId="77777777" w:rsidR="00DD555D" w:rsidRPr="00DD555D" w:rsidRDefault="00DD555D" w:rsidP="001974A6">
      <w:pPr>
        <w:spacing w:line="276" w:lineRule="auto"/>
        <w:jc w:val="both"/>
        <w:rPr>
          <w:rFonts w:ascii="Times New Roman" w:eastAsia="Cambria" w:hAnsi="Times New Roman" w:cs="Times New Roman"/>
        </w:rPr>
      </w:pPr>
      <w:r w:rsidRPr="00DD555D">
        <w:rPr>
          <w:rFonts w:ascii="Times New Roman" w:eastAsia="Cambria" w:hAnsi="Times New Roman" w:cs="Times New Roman"/>
        </w:rPr>
        <w:t xml:space="preserve">This project began in 2019 when Ms. Kaili Peng, Edward Yang’s widow, contacted Taiwan Film and Audiovisual Institute for the digital restoration of </w:t>
      </w:r>
      <w:r w:rsidRPr="00DD555D">
        <w:rPr>
          <w:rFonts w:ascii="Times New Roman" w:eastAsia="Cambria" w:hAnsi="Times New Roman" w:cs="Times New Roman"/>
          <w:i/>
        </w:rPr>
        <w:t>A Confucian Confusion</w:t>
      </w:r>
      <w:r w:rsidRPr="00DD555D">
        <w:rPr>
          <w:rFonts w:ascii="Times New Roman" w:eastAsia="Cambria" w:hAnsi="Times New Roman" w:cs="Times New Roman"/>
        </w:rPr>
        <w:t xml:space="preserve"> and </w:t>
      </w:r>
      <w:r w:rsidRPr="00DD555D">
        <w:rPr>
          <w:rFonts w:ascii="Times New Roman" w:eastAsia="Cambria" w:hAnsi="Times New Roman" w:cs="Times New Roman"/>
          <w:i/>
        </w:rPr>
        <w:t>Mahjong</w:t>
      </w:r>
      <w:r w:rsidRPr="00DD555D">
        <w:rPr>
          <w:rFonts w:ascii="Times New Roman" w:eastAsia="Cambria" w:hAnsi="Times New Roman" w:cs="Times New Roman"/>
        </w:rPr>
        <w:t xml:space="preserve"> as well as the storage of more than ten thousand never-before-seen documents related to Edward Yang’s films. Dated from the time when Yang worked at Central Motion Picture Corporation to the establishment of his own </w:t>
      </w:r>
      <w:r w:rsidRPr="00DD555D">
        <w:rPr>
          <w:rFonts w:ascii="Times New Roman" w:eastAsia="Cambria" w:hAnsi="Times New Roman" w:cs="Times New Roman"/>
        </w:rPr>
        <w:lastRenderedPageBreak/>
        <w:t>production company, these items include the notes on his films, film project proposals, scripts, correspondence, production papers and audiovisual files, which mark Yang’s uniqueness at every stage of his career. After almost three years of cataloging, digitizing and researching the materials, TFAI started to work with TFAM on this retrospective to pay tribute to the internationally renowned director. With Ms. Peng as the Chief Creative Counselor, the exhibition is curated by the TFAM director Jun-</w:t>
      </w:r>
      <w:proofErr w:type="spellStart"/>
      <w:r w:rsidRPr="00DD555D">
        <w:rPr>
          <w:rFonts w:ascii="Times New Roman" w:eastAsia="Cambria" w:hAnsi="Times New Roman" w:cs="Times New Roman"/>
        </w:rPr>
        <w:t>Jieh</w:t>
      </w:r>
      <w:proofErr w:type="spellEnd"/>
      <w:r w:rsidRPr="00DD555D">
        <w:rPr>
          <w:rFonts w:ascii="Times New Roman" w:eastAsia="Cambria" w:hAnsi="Times New Roman" w:cs="Times New Roman"/>
        </w:rPr>
        <w:t xml:space="preserve"> Wang and film academic Professor Song-Yong Sing, and the film program is put together by TFAI film programmer Wood Lin. </w:t>
      </w:r>
    </w:p>
    <w:p w14:paraId="11A5F569" w14:textId="77777777" w:rsidR="00DD555D" w:rsidRPr="00DD555D" w:rsidRDefault="00DD555D" w:rsidP="001974A6">
      <w:pPr>
        <w:spacing w:line="276" w:lineRule="auto"/>
        <w:jc w:val="both"/>
        <w:rPr>
          <w:rFonts w:ascii="Times New Roman" w:eastAsia="Cambria" w:hAnsi="Times New Roman" w:cs="Times New Roman"/>
        </w:rPr>
      </w:pPr>
    </w:p>
    <w:p w14:paraId="26C46D07" w14:textId="77777777" w:rsidR="00DD555D" w:rsidRPr="00DD555D" w:rsidRDefault="00DD555D" w:rsidP="001974A6">
      <w:pPr>
        <w:spacing w:line="276" w:lineRule="auto"/>
        <w:jc w:val="both"/>
        <w:rPr>
          <w:rFonts w:ascii="Times New Roman" w:eastAsia="Cambria" w:hAnsi="Times New Roman" w:cs="Times New Roman"/>
        </w:rPr>
      </w:pPr>
      <w:r w:rsidRPr="00DD555D">
        <w:rPr>
          <w:rFonts w:ascii="Times New Roman" w:eastAsia="Cambria" w:hAnsi="Times New Roman" w:cs="Times New Roman"/>
        </w:rPr>
        <w:t xml:space="preserve">In the 1980s, the Taiwan New Wave signified the beginning of the unique Taiwanese film culture. Edward Yang was one of the directors who not only represented the movement but also won acclaim on the world stage. Working in the era of change under the process of modernity, Yang was concerned with the living conditions and experiences of those dwelling in the urban areas with questions and reflections on universal values echoed with many people. Although the subjects of his films were serious, Yang took a daring, rational yet witty approach for tackling the issues; moreover, his abundant creative energy and unique visual language won him countless awards. They include the 1986 Golden Horse Best Feature Film for </w:t>
      </w:r>
      <w:r w:rsidRPr="00DD555D">
        <w:rPr>
          <w:rFonts w:ascii="Times New Roman" w:eastAsia="Cambria" w:hAnsi="Times New Roman" w:cs="Times New Roman"/>
          <w:i/>
        </w:rPr>
        <w:t>The Terrorizers</w:t>
      </w:r>
      <w:r w:rsidRPr="00DD555D">
        <w:rPr>
          <w:rFonts w:ascii="Times New Roman" w:eastAsia="Cambria" w:hAnsi="Times New Roman" w:cs="Times New Roman"/>
        </w:rPr>
        <w:t xml:space="preserve">, the 1991 Golden Horse Best Feature and Best Original Screenplay and the Best Film at Asia-Pacific Film Festival 1991 for </w:t>
      </w:r>
      <w:r w:rsidRPr="00DD555D">
        <w:rPr>
          <w:rFonts w:ascii="Times New Roman" w:eastAsia="Cambria" w:hAnsi="Times New Roman" w:cs="Times New Roman"/>
          <w:i/>
        </w:rPr>
        <w:t>A Brighter Summer Day</w:t>
      </w:r>
      <w:r w:rsidRPr="00DD555D">
        <w:rPr>
          <w:rFonts w:ascii="Times New Roman" w:eastAsia="Cambria" w:hAnsi="Times New Roman" w:cs="Times New Roman"/>
        </w:rPr>
        <w:t xml:space="preserve">, the 1994 Golden Horse Best Original Screenplay for </w:t>
      </w:r>
      <w:r w:rsidRPr="00DD555D">
        <w:rPr>
          <w:rFonts w:ascii="Times New Roman" w:eastAsia="Cambria" w:hAnsi="Times New Roman" w:cs="Times New Roman"/>
          <w:i/>
        </w:rPr>
        <w:t>A Confucian Confusion</w:t>
      </w:r>
      <w:r w:rsidRPr="00DD555D">
        <w:rPr>
          <w:rFonts w:ascii="Times New Roman" w:eastAsia="Cambria" w:hAnsi="Times New Roman" w:cs="Times New Roman"/>
        </w:rPr>
        <w:t xml:space="preserve">, the 1996 Berlinale Special Jury Prize and Best Director at Singapore International Film Festival 1996 for </w:t>
      </w:r>
      <w:r w:rsidRPr="00DD555D">
        <w:rPr>
          <w:rFonts w:ascii="Times New Roman" w:eastAsia="Cambria" w:hAnsi="Times New Roman" w:cs="Times New Roman"/>
          <w:i/>
        </w:rPr>
        <w:t>Mahjong</w:t>
      </w:r>
      <w:r w:rsidRPr="00DD555D">
        <w:rPr>
          <w:rFonts w:ascii="Times New Roman" w:eastAsia="Cambria" w:hAnsi="Times New Roman" w:cs="Times New Roman"/>
        </w:rPr>
        <w:t xml:space="preserve">. In 2000, </w:t>
      </w:r>
      <w:r w:rsidRPr="00DD555D">
        <w:rPr>
          <w:rFonts w:ascii="Times New Roman" w:eastAsia="Cambria" w:hAnsi="Times New Roman" w:cs="Times New Roman"/>
          <w:i/>
        </w:rPr>
        <w:t>A One and a Two…</w:t>
      </w:r>
      <w:r w:rsidRPr="00DD555D">
        <w:rPr>
          <w:rFonts w:ascii="Times New Roman" w:eastAsia="Cambria" w:hAnsi="Times New Roman" w:cs="Times New Roman"/>
        </w:rPr>
        <w:t xml:space="preserve"> won Yang Best Director at Cannes, making him the first Taiwanese filmmaker to win the prize. In 2007, Yang received the Golden Horse Lifetime Achievement Award. Moreover, both </w:t>
      </w:r>
      <w:r w:rsidRPr="00DD555D">
        <w:rPr>
          <w:rFonts w:ascii="Times New Roman" w:eastAsia="Cambria" w:hAnsi="Times New Roman" w:cs="Times New Roman"/>
          <w:i/>
        </w:rPr>
        <w:t>A Brighter Summer Day</w:t>
      </w:r>
      <w:r w:rsidRPr="00DD555D">
        <w:rPr>
          <w:rFonts w:ascii="Times New Roman" w:eastAsia="Cambria" w:hAnsi="Times New Roman" w:cs="Times New Roman"/>
        </w:rPr>
        <w:t xml:space="preserve"> and </w:t>
      </w:r>
      <w:r w:rsidRPr="00DD555D">
        <w:rPr>
          <w:rFonts w:ascii="Times New Roman" w:eastAsia="Cambria" w:hAnsi="Times New Roman" w:cs="Times New Roman"/>
          <w:i/>
        </w:rPr>
        <w:t>A One and a Two…</w:t>
      </w:r>
      <w:r w:rsidRPr="00DD555D">
        <w:rPr>
          <w:rFonts w:ascii="Times New Roman" w:eastAsia="Cambria" w:hAnsi="Times New Roman" w:cs="Times New Roman"/>
        </w:rPr>
        <w:t xml:space="preserve"> are included in the BFI Top 100 Greatest Films of All Time. </w:t>
      </w:r>
    </w:p>
    <w:p w14:paraId="58975BA4" w14:textId="77777777" w:rsidR="00DD555D" w:rsidRPr="00DD555D" w:rsidRDefault="00DD555D" w:rsidP="001974A6">
      <w:pPr>
        <w:spacing w:line="276" w:lineRule="auto"/>
        <w:jc w:val="both"/>
        <w:rPr>
          <w:rFonts w:ascii="Times New Roman" w:hAnsi="Times New Roman" w:cs="Times New Roman"/>
        </w:rPr>
      </w:pPr>
    </w:p>
    <w:p w14:paraId="41A381F6" w14:textId="5E4D0CEF" w:rsidR="00DD555D" w:rsidRPr="00DD555D" w:rsidRDefault="00DD555D" w:rsidP="001974A6">
      <w:pPr>
        <w:spacing w:line="276" w:lineRule="auto"/>
        <w:jc w:val="both"/>
        <w:rPr>
          <w:rFonts w:ascii="Times New Roman" w:eastAsia="Cambria" w:hAnsi="Times New Roman" w:cs="Times New Roman"/>
        </w:rPr>
      </w:pPr>
      <w:r w:rsidRPr="00DD555D">
        <w:rPr>
          <w:rFonts w:ascii="Times New Roman" w:eastAsia="Cambria" w:hAnsi="Times New Roman" w:cs="Times New Roman"/>
        </w:rPr>
        <w:t xml:space="preserve">Featuring important documents and audiovisual files unveiled for the first time, the exhibition at TFAM multifacetedly introduces the context of Edward Yang’s film creations. For instance, from the various versions of the scripts and the character relationship maps, we see how Yang’s ideas evolved and how he depicted the characters; the storyboards, continuity sheets and the behind-the-scenes documentation allow us to imagine how the crew worked on the set. In addition to his works in film and television, Yang wrote and directed several plays. This exhibition showcases the scripts, manuscripts, related documents and recordings of the plays, including </w:t>
      </w:r>
      <w:r w:rsidRPr="00DD555D">
        <w:rPr>
          <w:rFonts w:ascii="Times New Roman" w:eastAsia="Cambria" w:hAnsi="Times New Roman" w:cs="Times New Roman"/>
          <w:i/>
        </w:rPr>
        <w:t>Likely Consequence</w:t>
      </w:r>
      <w:r w:rsidRPr="00DD555D">
        <w:rPr>
          <w:rFonts w:ascii="Times New Roman" w:eastAsia="Cambria" w:hAnsi="Times New Roman" w:cs="Times New Roman"/>
        </w:rPr>
        <w:t xml:space="preserve">, </w:t>
      </w:r>
      <w:r w:rsidRPr="00DD555D">
        <w:rPr>
          <w:rFonts w:ascii="Times New Roman" w:eastAsia="Cambria" w:hAnsi="Times New Roman" w:cs="Times New Roman"/>
          <w:i/>
        </w:rPr>
        <w:t>Growth Period</w:t>
      </w:r>
      <w:r w:rsidRPr="00DD555D">
        <w:rPr>
          <w:rFonts w:ascii="Times New Roman" w:eastAsia="Cambria" w:hAnsi="Times New Roman" w:cs="Times New Roman"/>
        </w:rPr>
        <w:t>,</w:t>
      </w:r>
      <w:r w:rsidRPr="00DD555D">
        <w:rPr>
          <w:rFonts w:ascii="Times New Roman" w:hAnsi="Times New Roman" w:cs="Times New Roman"/>
        </w:rPr>
        <w:t xml:space="preserve"> </w:t>
      </w:r>
      <w:r w:rsidRPr="00DD555D">
        <w:rPr>
          <w:rFonts w:ascii="Times New Roman" w:eastAsia="Cambria" w:hAnsi="Times New Roman" w:cs="Times New Roman"/>
          <w:i/>
        </w:rPr>
        <w:t>Jiu Ge and Lao Qi: A 1997 Rhapsody</w:t>
      </w:r>
      <w:r w:rsidRPr="00DD555D">
        <w:rPr>
          <w:rFonts w:ascii="Times New Roman" w:eastAsia="Cambria" w:hAnsi="Times New Roman" w:cs="Times New Roman"/>
        </w:rPr>
        <w:t xml:space="preserve"> and </w:t>
      </w:r>
      <w:r w:rsidRPr="00DD555D">
        <w:rPr>
          <w:rFonts w:ascii="Times New Roman" w:eastAsia="Cambria" w:hAnsi="Times New Roman" w:cs="Times New Roman"/>
          <w:i/>
        </w:rPr>
        <w:t>Experimental Shakespeare: King Lear</w:t>
      </w:r>
      <w:r w:rsidRPr="00DD555D">
        <w:rPr>
          <w:rFonts w:ascii="Times New Roman" w:eastAsia="Cambria" w:hAnsi="Times New Roman" w:cs="Times New Roman"/>
        </w:rPr>
        <w:t xml:space="preserve"> with Zuni Icosahedron. Furthermore, Yang drew a huge number of comic strips during high school and at the later stage of his career dived into animation production; the hand-drawn drafts of many flash animations and the unfinished animation features, </w:t>
      </w:r>
      <w:r w:rsidRPr="00DD555D">
        <w:rPr>
          <w:rFonts w:ascii="Times New Roman" w:eastAsia="Cambria" w:hAnsi="Times New Roman" w:cs="Times New Roman"/>
          <w:i/>
        </w:rPr>
        <w:t>The Wind</w:t>
      </w:r>
      <w:r w:rsidRPr="00DD555D">
        <w:rPr>
          <w:rFonts w:ascii="Times New Roman" w:eastAsia="Cambria" w:hAnsi="Times New Roman" w:cs="Times New Roman"/>
        </w:rPr>
        <w:t xml:space="preserve"> and </w:t>
      </w:r>
      <w:r w:rsidRPr="00DD555D">
        <w:rPr>
          <w:rFonts w:ascii="Times New Roman" w:eastAsia="Cambria" w:hAnsi="Times New Roman" w:cs="Times New Roman"/>
          <w:i/>
        </w:rPr>
        <w:t>Little Kid</w:t>
      </w:r>
      <w:r w:rsidRPr="00DD555D">
        <w:rPr>
          <w:rFonts w:ascii="Times New Roman" w:eastAsia="Cambria" w:hAnsi="Times New Roman" w:cs="Times New Roman"/>
        </w:rPr>
        <w:t xml:space="preserve"> are also displayed. The exhibition is built upon Yang’s brilliant film legacies, his lesser-known works and many unrealized projects, showing the different aspects of Yang’s career with seven themes. In addition to emphasizing on Yang’s important achievements in the aspects of aesthetics, culture and historical critiques, the exhibition also highlights a dialogue between cinema and contemporary art, with multimedia presentation leading the audiences into an immersive audiovisual world. </w:t>
      </w:r>
    </w:p>
    <w:p w14:paraId="38BD9CF9" w14:textId="77777777" w:rsidR="00DD555D" w:rsidRPr="00DD555D" w:rsidRDefault="00DD555D" w:rsidP="001974A6">
      <w:pPr>
        <w:spacing w:line="276" w:lineRule="auto"/>
        <w:jc w:val="both"/>
        <w:rPr>
          <w:rFonts w:ascii="Times New Roman" w:hAnsi="Times New Roman" w:cs="Times New Roman"/>
        </w:rPr>
      </w:pPr>
    </w:p>
    <w:p w14:paraId="5D3BD7CB" w14:textId="76494D8D" w:rsidR="00DD555D" w:rsidRPr="00DD555D" w:rsidRDefault="00DD555D" w:rsidP="001974A6">
      <w:pPr>
        <w:spacing w:line="276" w:lineRule="auto"/>
        <w:jc w:val="both"/>
        <w:rPr>
          <w:rFonts w:ascii="Times New Roman" w:eastAsia="Cambria" w:hAnsi="Times New Roman" w:cs="Times New Roman"/>
        </w:rPr>
      </w:pPr>
      <w:r w:rsidRPr="00DD555D">
        <w:rPr>
          <w:rFonts w:ascii="Times New Roman" w:eastAsia="Cambria" w:hAnsi="Times New Roman" w:cs="Times New Roman"/>
        </w:rPr>
        <w:t>The film program held at TFAI not only focuses on Yang’s oeuvre but also includes</w:t>
      </w:r>
      <w:r w:rsidR="001C0343">
        <w:rPr>
          <w:rFonts w:ascii="Times New Roman" w:eastAsia="Cambria" w:hAnsi="Times New Roman" w:cs="Times New Roman"/>
        </w:rPr>
        <w:t xml:space="preserve"> two</w:t>
      </w:r>
      <w:r w:rsidRPr="00DD555D">
        <w:rPr>
          <w:rFonts w:ascii="Times New Roman" w:eastAsia="Cambria" w:hAnsi="Times New Roman" w:cs="Times New Roman"/>
        </w:rPr>
        <w:t xml:space="preserve"> screening</w:t>
      </w:r>
      <w:r w:rsidR="001C0343">
        <w:rPr>
          <w:rFonts w:ascii="Times New Roman" w:eastAsia="Cambria" w:hAnsi="Times New Roman" w:cs="Times New Roman"/>
        </w:rPr>
        <w:t xml:space="preserve"> series</w:t>
      </w:r>
      <w:r w:rsidRPr="00DD555D">
        <w:rPr>
          <w:rFonts w:ascii="Times New Roman" w:eastAsia="Cambria" w:hAnsi="Times New Roman" w:cs="Times New Roman"/>
        </w:rPr>
        <w:t xml:space="preserve">, aiming to reconstruct the world of Edward Yang’s films and his creative thinking from different angles. </w:t>
      </w:r>
      <w:r w:rsidR="001C0343" w:rsidRPr="001C0343">
        <w:rPr>
          <w:rFonts w:ascii="Times New Roman" w:eastAsia="Cambria" w:hAnsi="Times New Roman" w:cs="Times New Roman"/>
        </w:rPr>
        <w:lastRenderedPageBreak/>
        <w:t>“</w:t>
      </w:r>
      <w:r w:rsidRPr="001C0343">
        <w:rPr>
          <w:rFonts w:ascii="Times New Roman" w:eastAsia="Cambria" w:hAnsi="Times New Roman" w:cs="Times New Roman"/>
        </w:rPr>
        <w:t>Edward Yang’s Top 10 Films</w:t>
      </w:r>
      <w:r w:rsidR="001C0343">
        <w:rPr>
          <w:rFonts w:ascii="Times New Roman" w:eastAsia="Cambria" w:hAnsi="Times New Roman" w:cs="Times New Roman"/>
        </w:rPr>
        <w:t>”</w:t>
      </w:r>
      <w:r w:rsidRPr="00DD555D">
        <w:rPr>
          <w:rFonts w:ascii="Times New Roman" w:eastAsia="Cambria" w:hAnsi="Times New Roman" w:cs="Times New Roman"/>
          <w:i/>
        </w:rPr>
        <w:t xml:space="preserve"> </w:t>
      </w:r>
      <w:r w:rsidRPr="00DD555D">
        <w:rPr>
          <w:rFonts w:ascii="Times New Roman" w:eastAsia="Cambria" w:hAnsi="Times New Roman" w:cs="Times New Roman"/>
        </w:rPr>
        <w:t xml:space="preserve">features the films Yang </w:t>
      </w:r>
      <w:r w:rsidRPr="00DD555D">
        <w:rPr>
          <w:rFonts w:ascii="Times New Roman" w:eastAsia="Cambria" w:hAnsi="Times New Roman" w:cs="Times New Roman"/>
          <w:color w:val="000000"/>
        </w:rPr>
        <w:t>submitted to the BFI</w:t>
      </w:r>
      <w:r w:rsidRPr="00DD555D">
        <w:rPr>
          <w:rFonts w:ascii="Times New Roman" w:eastAsia="Cambria" w:hAnsi="Times New Roman" w:cs="Times New Roman"/>
        </w:rPr>
        <w:t>’s</w:t>
      </w:r>
      <w:r w:rsidRPr="00DD555D">
        <w:rPr>
          <w:rFonts w:ascii="Times New Roman" w:eastAsia="Cambria" w:hAnsi="Times New Roman" w:cs="Times New Roman"/>
          <w:color w:val="000000"/>
        </w:rPr>
        <w:t xml:space="preserve"> </w:t>
      </w:r>
      <w:r w:rsidRPr="00DD555D">
        <w:rPr>
          <w:rFonts w:ascii="Times New Roman" w:eastAsia="Cambria" w:hAnsi="Times New Roman" w:cs="Times New Roman"/>
          <w:i/>
          <w:color w:val="000000"/>
        </w:rPr>
        <w:t>Sight and Sound</w:t>
      </w:r>
      <w:r w:rsidRPr="00DD555D">
        <w:rPr>
          <w:rFonts w:ascii="Times New Roman" w:eastAsia="Cambria" w:hAnsi="Times New Roman" w:cs="Times New Roman"/>
          <w:color w:val="000000"/>
        </w:rPr>
        <w:t xml:space="preserve"> Greatest Films of </w:t>
      </w:r>
      <w:proofErr w:type="gramStart"/>
      <w:r w:rsidRPr="00DD555D">
        <w:rPr>
          <w:rFonts w:ascii="Times New Roman" w:eastAsia="Cambria" w:hAnsi="Times New Roman" w:cs="Times New Roman"/>
          <w:color w:val="000000"/>
        </w:rPr>
        <w:t>All Time</w:t>
      </w:r>
      <w:proofErr w:type="gramEnd"/>
      <w:r w:rsidRPr="00DD555D">
        <w:rPr>
          <w:rFonts w:ascii="Times New Roman" w:eastAsia="Cambria" w:hAnsi="Times New Roman" w:cs="Times New Roman"/>
          <w:color w:val="000000"/>
        </w:rPr>
        <w:t xml:space="preserve"> poll in 1992, </w:t>
      </w:r>
      <w:r w:rsidRPr="00DD555D">
        <w:rPr>
          <w:rFonts w:ascii="Times New Roman" w:eastAsia="Cambria" w:hAnsi="Times New Roman" w:cs="Times New Roman"/>
        </w:rPr>
        <w:t xml:space="preserve">including </w:t>
      </w:r>
      <w:r w:rsidRPr="00DD555D">
        <w:rPr>
          <w:rFonts w:ascii="Times New Roman" w:eastAsia="Cambria" w:hAnsi="Times New Roman" w:cs="Times New Roman"/>
          <w:i/>
        </w:rPr>
        <w:t xml:space="preserve">Aguirre, der Zorn </w:t>
      </w:r>
      <w:proofErr w:type="spellStart"/>
      <w:r w:rsidRPr="00DD555D">
        <w:rPr>
          <w:rFonts w:ascii="Times New Roman" w:eastAsia="Cambria" w:hAnsi="Times New Roman" w:cs="Times New Roman"/>
          <w:i/>
        </w:rPr>
        <w:t>Gottes</w:t>
      </w:r>
      <w:proofErr w:type="spellEnd"/>
      <w:r w:rsidRPr="00DD555D">
        <w:rPr>
          <w:rFonts w:ascii="Times New Roman" w:eastAsia="Cambria" w:hAnsi="Times New Roman" w:cs="Times New Roman"/>
        </w:rPr>
        <w:t xml:space="preserve"> by Werner Herzog, which greatly inspired Yang to become a filmmaker,</w:t>
      </w:r>
      <w:r w:rsidRPr="00DD555D">
        <w:rPr>
          <w:rFonts w:ascii="Times New Roman" w:eastAsia="Cambria" w:hAnsi="Times New Roman" w:cs="Times New Roman"/>
          <w:i/>
        </w:rPr>
        <w:t xml:space="preserve"> My American Uncle</w:t>
      </w:r>
      <w:r w:rsidRPr="00DD555D">
        <w:rPr>
          <w:rFonts w:ascii="Times New Roman" w:eastAsia="Cambria" w:hAnsi="Times New Roman" w:cs="Times New Roman"/>
        </w:rPr>
        <w:t xml:space="preserve"> by Alain </w:t>
      </w:r>
      <w:proofErr w:type="spellStart"/>
      <w:r w:rsidRPr="00DD555D">
        <w:rPr>
          <w:rFonts w:ascii="Times New Roman" w:eastAsia="Cambria" w:hAnsi="Times New Roman" w:cs="Times New Roman"/>
        </w:rPr>
        <w:t>Resnais</w:t>
      </w:r>
      <w:proofErr w:type="spellEnd"/>
      <w:r w:rsidRPr="00DD555D">
        <w:rPr>
          <w:rFonts w:ascii="Times New Roman" w:eastAsia="Cambria" w:hAnsi="Times New Roman" w:cs="Times New Roman"/>
        </w:rPr>
        <w:t xml:space="preserve"> and </w:t>
      </w:r>
      <w:r w:rsidRPr="00DD555D">
        <w:rPr>
          <w:rFonts w:ascii="Times New Roman" w:eastAsia="Cambria" w:hAnsi="Times New Roman" w:cs="Times New Roman"/>
          <w:i/>
        </w:rPr>
        <w:t>Manhattan</w:t>
      </w:r>
      <w:r w:rsidRPr="00DD555D">
        <w:rPr>
          <w:rFonts w:ascii="Times New Roman" w:eastAsia="Cambria" w:hAnsi="Times New Roman" w:cs="Times New Roman"/>
        </w:rPr>
        <w:t xml:space="preserve"> by Woody Allen, and so on.</w:t>
      </w:r>
      <w:bookmarkStart w:id="0" w:name="_GoBack"/>
      <w:bookmarkEnd w:id="0"/>
      <w:r w:rsidRPr="00DD555D">
        <w:rPr>
          <w:rFonts w:ascii="Times New Roman" w:eastAsia="Cambria" w:hAnsi="Times New Roman" w:cs="Times New Roman"/>
        </w:rPr>
        <w:t xml:space="preserve"> In </w:t>
      </w:r>
      <w:r w:rsidR="001C0343" w:rsidRPr="001C0343">
        <w:rPr>
          <w:rFonts w:ascii="Times New Roman" w:eastAsia="Cambria" w:hAnsi="Times New Roman" w:cs="Times New Roman"/>
        </w:rPr>
        <w:t>“</w:t>
      </w:r>
      <w:r w:rsidRPr="00DD555D">
        <w:rPr>
          <w:rFonts w:ascii="Times New Roman" w:eastAsia="Cambria" w:hAnsi="Times New Roman" w:cs="Times New Roman"/>
        </w:rPr>
        <w:t>Special Screenings</w:t>
      </w:r>
      <w:r w:rsidR="001C0343">
        <w:rPr>
          <w:rFonts w:ascii="Times New Roman" w:eastAsia="Cambria" w:hAnsi="Times New Roman" w:cs="Times New Roman"/>
        </w:rPr>
        <w:t>”</w:t>
      </w:r>
      <w:r w:rsidRPr="00DD555D">
        <w:rPr>
          <w:rFonts w:ascii="Times New Roman" w:eastAsia="Cambria" w:hAnsi="Times New Roman" w:cs="Times New Roman"/>
        </w:rPr>
        <w:t xml:space="preserve"> are </w:t>
      </w:r>
      <w:r w:rsidRPr="00DD555D">
        <w:rPr>
          <w:rFonts w:ascii="Times New Roman" w:eastAsia="Cambria" w:hAnsi="Times New Roman" w:cs="Times New Roman"/>
          <w:i/>
        </w:rPr>
        <w:t>When Cinema Reflects the Times: Hou Hsiao-Hsien and Edward Yang</w:t>
      </w:r>
      <w:r w:rsidRPr="00DD555D">
        <w:rPr>
          <w:rFonts w:ascii="Times New Roman" w:eastAsia="Cambria" w:hAnsi="Times New Roman" w:cs="Times New Roman"/>
        </w:rPr>
        <w:t xml:space="preserve">, a documentary on Edward Yang by </w:t>
      </w:r>
      <w:proofErr w:type="spellStart"/>
      <w:r w:rsidRPr="00DD555D">
        <w:rPr>
          <w:rFonts w:ascii="Times New Roman" w:eastAsia="Cambria" w:hAnsi="Times New Roman" w:cs="Times New Roman"/>
        </w:rPr>
        <w:t>Hirokazu</w:t>
      </w:r>
      <w:proofErr w:type="spellEnd"/>
      <w:r w:rsidRPr="00DD555D">
        <w:rPr>
          <w:rFonts w:ascii="Times New Roman" w:eastAsia="Cambria" w:hAnsi="Times New Roman" w:cs="Times New Roman"/>
        </w:rPr>
        <w:t xml:space="preserve"> Kore-</w:t>
      </w:r>
      <w:proofErr w:type="spellStart"/>
      <w:r w:rsidRPr="00DD555D">
        <w:rPr>
          <w:rFonts w:ascii="Times New Roman" w:eastAsia="Cambria" w:hAnsi="Times New Roman" w:cs="Times New Roman"/>
        </w:rPr>
        <w:t>eda</w:t>
      </w:r>
      <w:proofErr w:type="spellEnd"/>
      <w:r w:rsidRPr="00DD555D">
        <w:rPr>
          <w:rFonts w:ascii="Times New Roman" w:eastAsia="Cambria" w:hAnsi="Times New Roman" w:cs="Times New Roman"/>
        </w:rPr>
        <w:t xml:space="preserve"> and the animation, </w:t>
      </w:r>
      <w:r w:rsidRPr="00DD555D">
        <w:rPr>
          <w:rFonts w:ascii="Times New Roman" w:eastAsia="Cambria" w:hAnsi="Times New Roman" w:cs="Times New Roman"/>
          <w:i/>
        </w:rPr>
        <w:t>Astro Boy</w:t>
      </w:r>
      <w:r w:rsidRPr="00DD555D">
        <w:rPr>
          <w:rFonts w:ascii="Times New Roman" w:eastAsia="Cambria" w:hAnsi="Times New Roman" w:cs="Times New Roman"/>
        </w:rPr>
        <w:t xml:space="preserve"> by Osamu </w:t>
      </w:r>
      <w:proofErr w:type="spellStart"/>
      <w:r w:rsidRPr="00DD555D">
        <w:rPr>
          <w:rFonts w:ascii="Times New Roman" w:eastAsia="Cambria" w:hAnsi="Times New Roman" w:cs="Times New Roman"/>
        </w:rPr>
        <w:t>Tezuka</w:t>
      </w:r>
      <w:proofErr w:type="spellEnd"/>
      <w:r w:rsidRPr="00DD555D">
        <w:rPr>
          <w:rFonts w:ascii="Times New Roman" w:eastAsia="Cambria" w:hAnsi="Times New Roman" w:cs="Times New Roman"/>
        </w:rPr>
        <w:t xml:space="preserve">, which echoes with the inspiration and passion for comics Yang had had since he was young. </w:t>
      </w:r>
    </w:p>
    <w:p w14:paraId="5BD270B1" w14:textId="77777777" w:rsidR="00DD555D" w:rsidRPr="00DD555D" w:rsidRDefault="00DD555D" w:rsidP="001974A6">
      <w:pPr>
        <w:spacing w:line="276" w:lineRule="auto"/>
        <w:jc w:val="both"/>
        <w:rPr>
          <w:rFonts w:ascii="Times New Roman" w:eastAsia="Cambria" w:hAnsi="Times New Roman" w:cs="Times New Roman"/>
        </w:rPr>
      </w:pPr>
    </w:p>
    <w:p w14:paraId="5A5E0F23" w14:textId="505934A0" w:rsidR="00DD555D" w:rsidRDefault="00DD555D" w:rsidP="001974A6">
      <w:pPr>
        <w:spacing w:line="276" w:lineRule="auto"/>
        <w:jc w:val="both"/>
        <w:rPr>
          <w:rFonts w:ascii="Times New Roman" w:eastAsia="Cambria" w:hAnsi="Times New Roman" w:cs="Times New Roman"/>
        </w:rPr>
      </w:pPr>
      <w:r w:rsidRPr="00DD555D">
        <w:rPr>
          <w:rFonts w:ascii="Times New Roman" w:eastAsia="Cambria" w:hAnsi="Times New Roman" w:cs="Times New Roman"/>
        </w:rPr>
        <w:t xml:space="preserve">The screening schedule of Edward Yang’s retrospective film program will be published on the TFAI official website and social media on July 7. The tickets will be available for purchase on OPENTIX from July 12 exclusively for TFAI members and from July 14 for all. On the first weekend of the exhibition (July 22-23), a forum is held at TFAM; international heavyweight filmmakers and academics, including the former </w:t>
      </w:r>
      <w:r w:rsidRPr="00DD555D">
        <w:rPr>
          <w:rFonts w:ascii="Times New Roman" w:eastAsia="Cambria" w:hAnsi="Times New Roman" w:cs="Times New Roman"/>
          <w:i/>
        </w:rPr>
        <w:t xml:space="preserve">Cahiers du </w:t>
      </w:r>
      <w:proofErr w:type="spellStart"/>
      <w:r w:rsidRPr="00DD555D">
        <w:rPr>
          <w:rFonts w:ascii="Times New Roman" w:eastAsia="Cambria" w:hAnsi="Times New Roman" w:cs="Times New Roman"/>
          <w:i/>
        </w:rPr>
        <w:t>Cinéma</w:t>
      </w:r>
      <w:proofErr w:type="spellEnd"/>
      <w:r w:rsidRPr="00DD555D">
        <w:rPr>
          <w:rFonts w:ascii="Times New Roman" w:eastAsia="Cambria" w:hAnsi="Times New Roman" w:cs="Times New Roman"/>
        </w:rPr>
        <w:t xml:space="preserve"> editor-in-chief and renowned film scholar Jean-Michel Frodon, the Director of Exhibitions at EYE </w:t>
      </w:r>
      <w:proofErr w:type="spellStart"/>
      <w:r w:rsidRPr="00DD555D">
        <w:rPr>
          <w:rFonts w:ascii="Times New Roman" w:eastAsia="Cambria" w:hAnsi="Times New Roman" w:cs="Times New Roman"/>
        </w:rPr>
        <w:t>Filmmuseum</w:t>
      </w:r>
      <w:proofErr w:type="spellEnd"/>
      <w:r w:rsidRPr="00DD555D">
        <w:rPr>
          <w:rFonts w:ascii="Times New Roman" w:eastAsia="Cambria" w:hAnsi="Times New Roman" w:cs="Times New Roman"/>
        </w:rPr>
        <w:t xml:space="preserve"> in Amsterdam Jaap Guldemond, the Tokyo Photographic Art Museum curator Hiroko </w:t>
      </w:r>
      <w:proofErr w:type="spellStart"/>
      <w:r w:rsidRPr="00DD555D">
        <w:rPr>
          <w:rFonts w:ascii="Times New Roman" w:eastAsia="Cambria" w:hAnsi="Times New Roman" w:cs="Times New Roman"/>
        </w:rPr>
        <w:t>Tasaka</w:t>
      </w:r>
      <w:proofErr w:type="spellEnd"/>
      <w:r w:rsidRPr="00DD555D">
        <w:rPr>
          <w:rFonts w:ascii="Times New Roman" w:eastAsia="Cambria" w:hAnsi="Times New Roman" w:cs="Times New Roman"/>
        </w:rPr>
        <w:t>, the M+ Hong Kong Film and Media curator Li Cheuk-to, the Hong Kong senior film critic Shu Kei and the Deputy Director for Curatorial Affairs at MOMI Barbara Miller as well as celebrated Taiwanese scriptwriters, actors and directors are invited to discuss “</w:t>
      </w:r>
      <w:r w:rsidRPr="00DD555D">
        <w:rPr>
          <w:rFonts w:ascii="Times New Roman" w:hAnsi="Times New Roman" w:cs="Times New Roman"/>
        </w:rPr>
        <w:t>Film and Art Museums</w:t>
      </w:r>
      <w:r w:rsidRPr="00DD555D">
        <w:rPr>
          <w:rFonts w:ascii="Times New Roman" w:eastAsia="Cambria" w:hAnsi="Times New Roman" w:cs="Times New Roman"/>
        </w:rPr>
        <w:t>” and “</w:t>
      </w:r>
      <w:r w:rsidRPr="00DD555D">
        <w:rPr>
          <w:rFonts w:ascii="Times New Roman" w:hAnsi="Times New Roman" w:cs="Times New Roman"/>
        </w:rPr>
        <w:t>The Film World of Edward Yang</w:t>
      </w:r>
      <w:r w:rsidRPr="00DD555D">
        <w:rPr>
          <w:rFonts w:ascii="Times New Roman" w:eastAsia="Cambria" w:hAnsi="Times New Roman" w:cs="Times New Roman"/>
        </w:rPr>
        <w:t xml:space="preserve">”. The forum consists of two </w:t>
      </w:r>
      <w:r w:rsidRPr="00DD555D">
        <w:rPr>
          <w:rFonts w:ascii="Times New Roman" w:hAnsi="Times New Roman" w:cs="Times New Roman"/>
        </w:rPr>
        <w:t>keynote speeches</w:t>
      </w:r>
      <w:r w:rsidRPr="00DD555D">
        <w:rPr>
          <w:rFonts w:ascii="Times New Roman" w:eastAsia="Cambria" w:hAnsi="Times New Roman" w:cs="Times New Roman"/>
        </w:rPr>
        <w:t xml:space="preserve"> and four </w:t>
      </w:r>
      <w:r w:rsidRPr="00DD555D">
        <w:rPr>
          <w:rFonts w:ascii="Times New Roman" w:hAnsi="Times New Roman" w:cs="Times New Roman"/>
        </w:rPr>
        <w:t>panel discussions</w:t>
      </w:r>
      <w:r w:rsidRPr="00DD555D">
        <w:rPr>
          <w:rFonts w:ascii="Times New Roman" w:eastAsia="Cambria" w:hAnsi="Times New Roman" w:cs="Times New Roman"/>
        </w:rPr>
        <w:t xml:space="preserve">; for more details, please go to </w:t>
      </w:r>
      <w:hyperlink r:id="rId11" w:history="1">
        <w:r w:rsidRPr="00DD555D">
          <w:rPr>
            <w:rStyle w:val="a8"/>
            <w:rFonts w:ascii="Times New Roman" w:eastAsia="Cambria" w:hAnsi="Times New Roman" w:cs="Times New Roman"/>
          </w:rPr>
          <w:t>https://www.tfam.museum/yiyiey</w:t>
        </w:r>
      </w:hyperlink>
      <w:r w:rsidRPr="00DD555D">
        <w:rPr>
          <w:rFonts w:ascii="Times New Roman" w:eastAsia="Cambria" w:hAnsi="Times New Roman" w:cs="Times New Roman"/>
        </w:rPr>
        <w:t xml:space="preserve">. Registration is scheduled to open at 10 am on July 10. Everyone is welcome to follow the TFAI and TFAM official websites and social media pages to receive the latest updates on the film program, forum and exhibition. </w:t>
      </w:r>
    </w:p>
    <w:p w14:paraId="77B98D2A" w14:textId="77777777" w:rsidR="00DD555D" w:rsidRDefault="00DD555D" w:rsidP="001974A6">
      <w:pPr>
        <w:pBdr>
          <w:bottom w:val="single" w:sz="6" w:space="1" w:color="auto"/>
        </w:pBdr>
        <w:spacing w:line="276" w:lineRule="auto"/>
        <w:jc w:val="both"/>
        <w:rPr>
          <w:rFonts w:ascii="Times New Roman" w:eastAsia="Cambria" w:hAnsi="Times New Roman" w:cs="Times New Roman"/>
        </w:rPr>
      </w:pPr>
    </w:p>
    <w:p w14:paraId="5BAAE564" w14:textId="77777777" w:rsidR="00DD555D" w:rsidRPr="00DD555D" w:rsidRDefault="00DD555D" w:rsidP="001974A6">
      <w:pPr>
        <w:spacing w:line="276" w:lineRule="auto"/>
        <w:jc w:val="both"/>
        <w:rPr>
          <w:rFonts w:ascii="Times New Roman" w:eastAsia="Cambria" w:hAnsi="Times New Roman" w:cs="Times New Roman"/>
        </w:rPr>
      </w:pPr>
    </w:p>
    <w:p w14:paraId="6577AA1F" w14:textId="77777777" w:rsidR="00DD555D" w:rsidRPr="00DD555D" w:rsidRDefault="00DD555D" w:rsidP="001974A6">
      <w:pPr>
        <w:spacing w:line="276" w:lineRule="auto"/>
        <w:jc w:val="both"/>
        <w:rPr>
          <w:rFonts w:ascii="Times New Roman" w:eastAsia="Cambria" w:hAnsi="Times New Roman" w:cs="Times New Roman"/>
          <w:b/>
        </w:rPr>
      </w:pPr>
      <w:r w:rsidRPr="00DD555D">
        <w:rPr>
          <w:rFonts w:ascii="Times New Roman" w:eastAsia="Cambria" w:hAnsi="Times New Roman" w:cs="Times New Roman"/>
          <w:b/>
        </w:rPr>
        <w:t xml:space="preserve">Edward Yang Retrospective Film Program </w:t>
      </w:r>
    </w:p>
    <w:p w14:paraId="3AC6637E" w14:textId="77777777" w:rsidR="00DD555D" w:rsidRPr="00DD555D" w:rsidRDefault="00DD555D" w:rsidP="001974A6">
      <w:pPr>
        <w:spacing w:line="276" w:lineRule="auto"/>
        <w:jc w:val="both"/>
        <w:rPr>
          <w:rFonts w:ascii="Times New Roman" w:eastAsia="Cambria" w:hAnsi="Times New Roman" w:cs="Times New Roman"/>
        </w:rPr>
      </w:pPr>
    </w:p>
    <w:p w14:paraId="67E3B8C1" w14:textId="77777777" w:rsidR="00DD555D" w:rsidRPr="00DD555D" w:rsidRDefault="00DD555D" w:rsidP="001974A6">
      <w:pPr>
        <w:spacing w:line="276" w:lineRule="auto"/>
        <w:jc w:val="both"/>
        <w:rPr>
          <w:rFonts w:ascii="Times New Roman" w:eastAsia="Cambria" w:hAnsi="Times New Roman" w:cs="Times New Roman"/>
          <w:b/>
        </w:rPr>
      </w:pPr>
      <w:r w:rsidRPr="00DD555D">
        <w:rPr>
          <w:rFonts w:ascii="Times New Roman" w:eastAsia="Cambria" w:hAnsi="Times New Roman" w:cs="Times New Roman"/>
          <w:b/>
        </w:rPr>
        <w:t xml:space="preserve">1. A One: The Rational Soul </w:t>
      </w:r>
    </w:p>
    <w:p w14:paraId="292A9E2E" w14:textId="77777777" w:rsidR="00DD555D" w:rsidRPr="00DD555D" w:rsidRDefault="00DD555D" w:rsidP="001974A6">
      <w:pPr>
        <w:spacing w:line="276" w:lineRule="auto"/>
        <w:jc w:val="both"/>
        <w:rPr>
          <w:rFonts w:ascii="Times New Roman" w:eastAsia="Cambria" w:hAnsi="Times New Roman" w:cs="Times New Roman"/>
        </w:rPr>
      </w:pPr>
      <w:r w:rsidRPr="00DD555D">
        <w:rPr>
          <w:rFonts w:ascii="Times New Roman" w:eastAsia="Cambria" w:hAnsi="Times New Roman" w:cs="Times New Roman"/>
        </w:rPr>
        <w:t xml:space="preserve">The Winter of 1905 (1981, Edward Yang as scriptwriter) </w:t>
      </w:r>
    </w:p>
    <w:p w14:paraId="07BB4823" w14:textId="77777777" w:rsidR="00DD555D" w:rsidRPr="00DD555D" w:rsidRDefault="00DD555D" w:rsidP="001974A6">
      <w:pPr>
        <w:spacing w:line="276" w:lineRule="auto"/>
        <w:jc w:val="both"/>
        <w:rPr>
          <w:rFonts w:ascii="Times New Roman" w:eastAsia="Cambria" w:hAnsi="Times New Roman" w:cs="Times New Roman"/>
        </w:rPr>
      </w:pPr>
      <w:r w:rsidRPr="00DD555D">
        <w:rPr>
          <w:rFonts w:ascii="Times New Roman" w:eastAsia="Cambria" w:hAnsi="Times New Roman" w:cs="Times New Roman"/>
        </w:rPr>
        <w:t xml:space="preserve">Duckweed (1981, TV movie) </w:t>
      </w:r>
    </w:p>
    <w:p w14:paraId="2665963F" w14:textId="77777777" w:rsidR="00DD555D" w:rsidRPr="00DD555D" w:rsidRDefault="00DD555D" w:rsidP="001974A6">
      <w:pPr>
        <w:spacing w:line="276" w:lineRule="auto"/>
        <w:jc w:val="both"/>
        <w:rPr>
          <w:rFonts w:ascii="Times New Roman" w:eastAsia="Cambria" w:hAnsi="Times New Roman" w:cs="Times New Roman"/>
        </w:rPr>
      </w:pPr>
      <w:r w:rsidRPr="00DD555D">
        <w:rPr>
          <w:rFonts w:ascii="Times New Roman" w:eastAsia="Cambria" w:hAnsi="Times New Roman" w:cs="Times New Roman"/>
        </w:rPr>
        <w:t>In Our Time (1983, segment “Expectations”)</w:t>
      </w:r>
    </w:p>
    <w:p w14:paraId="4C492C96" w14:textId="77777777" w:rsidR="00DD555D" w:rsidRPr="00DD555D" w:rsidRDefault="00DD555D" w:rsidP="001974A6">
      <w:pPr>
        <w:spacing w:line="276" w:lineRule="auto"/>
        <w:jc w:val="both"/>
        <w:rPr>
          <w:rFonts w:ascii="Times New Roman" w:eastAsia="Cambria" w:hAnsi="Times New Roman" w:cs="Times New Roman"/>
        </w:rPr>
      </w:pPr>
      <w:r w:rsidRPr="00DD555D">
        <w:rPr>
          <w:rFonts w:ascii="Times New Roman" w:eastAsia="Cambria" w:hAnsi="Times New Roman" w:cs="Times New Roman"/>
        </w:rPr>
        <w:t>That Day, on the Beach (1983)</w:t>
      </w:r>
    </w:p>
    <w:p w14:paraId="723D16BB" w14:textId="77777777" w:rsidR="00DD555D" w:rsidRPr="00DD555D" w:rsidRDefault="00DD555D" w:rsidP="001974A6">
      <w:pPr>
        <w:spacing w:line="276" w:lineRule="auto"/>
        <w:jc w:val="both"/>
        <w:rPr>
          <w:rFonts w:ascii="Times New Roman" w:eastAsia="Cambria" w:hAnsi="Times New Roman" w:cs="Times New Roman"/>
        </w:rPr>
      </w:pPr>
      <w:r w:rsidRPr="00DD555D">
        <w:rPr>
          <w:rFonts w:ascii="Times New Roman" w:eastAsia="Cambria" w:hAnsi="Times New Roman" w:cs="Times New Roman"/>
        </w:rPr>
        <w:t xml:space="preserve">Taipei Story (1985) </w:t>
      </w:r>
    </w:p>
    <w:p w14:paraId="45819F7E" w14:textId="77777777" w:rsidR="00DD555D" w:rsidRPr="00DD555D" w:rsidRDefault="00DD555D" w:rsidP="001974A6">
      <w:pPr>
        <w:spacing w:line="276" w:lineRule="auto"/>
        <w:jc w:val="both"/>
        <w:rPr>
          <w:rFonts w:ascii="Times New Roman" w:eastAsia="Cambria" w:hAnsi="Times New Roman" w:cs="Times New Roman"/>
        </w:rPr>
      </w:pPr>
      <w:r w:rsidRPr="00DD555D">
        <w:rPr>
          <w:rFonts w:ascii="Times New Roman" w:eastAsia="Cambria" w:hAnsi="Times New Roman" w:cs="Times New Roman"/>
        </w:rPr>
        <w:t xml:space="preserve">Terrorizers (1986) </w:t>
      </w:r>
    </w:p>
    <w:p w14:paraId="1284B3FA" w14:textId="77777777" w:rsidR="00DD555D" w:rsidRPr="00DD555D" w:rsidRDefault="00DD555D" w:rsidP="001974A6">
      <w:pPr>
        <w:spacing w:line="276" w:lineRule="auto"/>
        <w:jc w:val="both"/>
        <w:rPr>
          <w:rFonts w:ascii="Times New Roman" w:eastAsia="Cambria" w:hAnsi="Times New Roman" w:cs="Times New Roman"/>
        </w:rPr>
      </w:pPr>
      <w:r w:rsidRPr="00DD555D">
        <w:rPr>
          <w:rFonts w:ascii="Times New Roman" w:eastAsia="Cambria" w:hAnsi="Times New Roman" w:cs="Times New Roman"/>
        </w:rPr>
        <w:t xml:space="preserve">A Brighter Summer Day (1991) </w:t>
      </w:r>
    </w:p>
    <w:p w14:paraId="7E4F5D7E" w14:textId="77777777" w:rsidR="00DD555D" w:rsidRPr="00DD555D" w:rsidRDefault="00DD555D" w:rsidP="001974A6">
      <w:pPr>
        <w:spacing w:line="276" w:lineRule="auto"/>
        <w:jc w:val="both"/>
        <w:rPr>
          <w:rFonts w:ascii="Times New Roman" w:eastAsia="Cambria" w:hAnsi="Times New Roman" w:cs="Times New Roman"/>
        </w:rPr>
      </w:pPr>
      <w:r w:rsidRPr="00DD555D">
        <w:rPr>
          <w:rFonts w:ascii="Times New Roman" w:eastAsia="Cambria" w:hAnsi="Times New Roman" w:cs="Times New Roman"/>
        </w:rPr>
        <w:t>A Confucian Confusion (1994, opening film of this retrospective, digitally restored by TFAI, voted No. 1 by the audiences at Taipei Golden Horse Film Festival 2022)</w:t>
      </w:r>
    </w:p>
    <w:p w14:paraId="583A29BC" w14:textId="77777777" w:rsidR="00DD555D" w:rsidRPr="00DD555D" w:rsidRDefault="00DD555D" w:rsidP="001974A6">
      <w:pPr>
        <w:spacing w:line="276" w:lineRule="auto"/>
        <w:jc w:val="both"/>
        <w:rPr>
          <w:rFonts w:ascii="Times New Roman" w:eastAsia="Cambria" w:hAnsi="Times New Roman" w:cs="Times New Roman"/>
        </w:rPr>
      </w:pPr>
      <w:r w:rsidRPr="00DD555D">
        <w:rPr>
          <w:rFonts w:ascii="Times New Roman" w:eastAsia="Cambria" w:hAnsi="Times New Roman" w:cs="Times New Roman"/>
        </w:rPr>
        <w:t xml:space="preserve">Mahjong (1996, TFAI exclusive film version) </w:t>
      </w:r>
    </w:p>
    <w:p w14:paraId="603EE7AF" w14:textId="77777777" w:rsidR="00DD555D" w:rsidRPr="00DD555D" w:rsidRDefault="00DD555D" w:rsidP="001974A6">
      <w:pPr>
        <w:spacing w:line="276" w:lineRule="auto"/>
        <w:jc w:val="both"/>
        <w:rPr>
          <w:rFonts w:ascii="Times New Roman" w:eastAsia="Cambria" w:hAnsi="Times New Roman" w:cs="Times New Roman"/>
        </w:rPr>
      </w:pPr>
      <w:r w:rsidRPr="00DD555D">
        <w:rPr>
          <w:rFonts w:ascii="Times New Roman" w:eastAsia="Cambria" w:hAnsi="Times New Roman" w:cs="Times New Roman"/>
        </w:rPr>
        <w:t xml:space="preserve">Yi </w:t>
      </w:r>
      <w:proofErr w:type="spellStart"/>
      <w:r w:rsidRPr="00DD555D">
        <w:rPr>
          <w:rFonts w:ascii="Times New Roman" w:eastAsia="Cambria" w:hAnsi="Times New Roman" w:cs="Times New Roman"/>
        </w:rPr>
        <w:t>Yi</w:t>
      </w:r>
      <w:proofErr w:type="spellEnd"/>
      <w:r w:rsidRPr="00DD555D">
        <w:rPr>
          <w:rFonts w:ascii="Times New Roman" w:eastAsia="Cambria" w:hAnsi="Times New Roman" w:cs="Times New Roman"/>
        </w:rPr>
        <w:t xml:space="preserve">: A One and a Two… (2000) </w:t>
      </w:r>
    </w:p>
    <w:p w14:paraId="201D5989" w14:textId="77777777" w:rsidR="00DD555D" w:rsidRPr="00DD555D" w:rsidRDefault="00DD555D" w:rsidP="001974A6">
      <w:pPr>
        <w:spacing w:line="276" w:lineRule="auto"/>
        <w:jc w:val="both"/>
        <w:rPr>
          <w:rFonts w:ascii="Times New Roman" w:eastAsia="Cambria" w:hAnsi="Times New Roman" w:cs="Times New Roman"/>
        </w:rPr>
      </w:pPr>
      <w:r w:rsidRPr="00DD555D">
        <w:rPr>
          <w:rFonts w:ascii="Times New Roman" w:eastAsia="Cambria" w:hAnsi="Times New Roman" w:cs="Times New Roman"/>
        </w:rPr>
        <w:t>The Wind (2002-2005, test shoot clips)</w:t>
      </w:r>
    </w:p>
    <w:p w14:paraId="304294B0" w14:textId="77777777" w:rsidR="00DD555D" w:rsidRPr="00DD555D" w:rsidRDefault="00DD555D" w:rsidP="001974A6">
      <w:pPr>
        <w:spacing w:line="276" w:lineRule="auto"/>
        <w:jc w:val="both"/>
        <w:rPr>
          <w:rFonts w:ascii="Times New Roman" w:eastAsia="Cambria" w:hAnsi="Times New Roman" w:cs="Times New Roman"/>
        </w:rPr>
      </w:pPr>
    </w:p>
    <w:p w14:paraId="054EDE16" w14:textId="77777777" w:rsidR="00DD555D" w:rsidRPr="00DD555D" w:rsidRDefault="00DD555D" w:rsidP="001974A6">
      <w:pPr>
        <w:spacing w:line="276" w:lineRule="auto"/>
        <w:jc w:val="both"/>
        <w:rPr>
          <w:rFonts w:ascii="Times New Roman" w:eastAsia="Cambria" w:hAnsi="Times New Roman" w:cs="Times New Roman"/>
          <w:b/>
        </w:rPr>
      </w:pPr>
      <w:r w:rsidRPr="00DD555D">
        <w:rPr>
          <w:rFonts w:ascii="Times New Roman" w:eastAsia="Cambria" w:hAnsi="Times New Roman" w:cs="Times New Roman"/>
          <w:b/>
        </w:rPr>
        <w:t>2.  A Two: Edward Yang's Top 10</w:t>
      </w:r>
    </w:p>
    <w:p w14:paraId="5655C15E" w14:textId="77777777" w:rsidR="00DD555D" w:rsidRPr="00DD555D" w:rsidRDefault="00DD555D" w:rsidP="001974A6">
      <w:pPr>
        <w:spacing w:line="276" w:lineRule="auto"/>
        <w:jc w:val="both"/>
        <w:rPr>
          <w:rFonts w:ascii="Times New Roman" w:eastAsia="Cambria" w:hAnsi="Times New Roman" w:cs="Times New Roman"/>
        </w:rPr>
      </w:pPr>
      <w:r w:rsidRPr="00DD555D">
        <w:rPr>
          <w:rFonts w:ascii="Times New Roman" w:eastAsia="Cambria" w:hAnsi="Times New Roman" w:cs="Times New Roman"/>
        </w:rPr>
        <w:t>Aguirre, The Wrath of God (Werner Herzog, 1972)</w:t>
      </w:r>
    </w:p>
    <w:p w14:paraId="0E88B215" w14:textId="77777777" w:rsidR="00DD555D" w:rsidRPr="00DD555D" w:rsidRDefault="00DD555D" w:rsidP="001974A6">
      <w:pPr>
        <w:spacing w:line="276" w:lineRule="auto"/>
        <w:jc w:val="both"/>
        <w:rPr>
          <w:rFonts w:ascii="Times New Roman" w:eastAsia="Cambria" w:hAnsi="Times New Roman" w:cs="Times New Roman"/>
        </w:rPr>
      </w:pPr>
      <w:r w:rsidRPr="00DD555D">
        <w:rPr>
          <w:rFonts w:ascii="Times New Roman" w:eastAsia="Cambria" w:hAnsi="Times New Roman" w:cs="Times New Roman"/>
        </w:rPr>
        <w:t>Blue Velvet (David Lynch, 1986)</w:t>
      </w:r>
    </w:p>
    <w:p w14:paraId="6BD4FF57" w14:textId="77777777" w:rsidR="00DD555D" w:rsidRPr="00DD555D" w:rsidRDefault="00DD555D" w:rsidP="001974A6">
      <w:pPr>
        <w:spacing w:line="276" w:lineRule="auto"/>
        <w:jc w:val="both"/>
        <w:rPr>
          <w:rFonts w:ascii="Times New Roman" w:eastAsia="Cambria" w:hAnsi="Times New Roman" w:cs="Times New Roman"/>
        </w:rPr>
      </w:pPr>
      <w:r w:rsidRPr="00DD555D">
        <w:rPr>
          <w:rFonts w:ascii="Times New Roman" w:eastAsia="Cambria" w:hAnsi="Times New Roman" w:cs="Times New Roman"/>
        </w:rPr>
        <w:lastRenderedPageBreak/>
        <w:t>A Clockwork Orange (Stanley Kubrick, 1971)</w:t>
      </w:r>
    </w:p>
    <w:p w14:paraId="7C87922B" w14:textId="77777777" w:rsidR="00DD555D" w:rsidRPr="00DD555D" w:rsidRDefault="00DD555D" w:rsidP="001974A6">
      <w:pPr>
        <w:spacing w:line="276" w:lineRule="auto"/>
        <w:jc w:val="both"/>
        <w:rPr>
          <w:rFonts w:ascii="Times New Roman" w:eastAsia="Cambria" w:hAnsi="Times New Roman" w:cs="Times New Roman"/>
        </w:rPr>
      </w:pPr>
      <w:r w:rsidRPr="00DD555D">
        <w:rPr>
          <w:rFonts w:ascii="Times New Roman" w:eastAsia="Cambria" w:hAnsi="Times New Roman" w:cs="Times New Roman"/>
        </w:rPr>
        <w:t>8½ (Federico Fellini, 1963)</w:t>
      </w:r>
    </w:p>
    <w:p w14:paraId="1C839EC1" w14:textId="77777777" w:rsidR="00DD555D" w:rsidRPr="00DD555D" w:rsidRDefault="00DD555D" w:rsidP="001974A6">
      <w:pPr>
        <w:spacing w:line="276" w:lineRule="auto"/>
        <w:jc w:val="both"/>
        <w:rPr>
          <w:rFonts w:ascii="Times New Roman" w:eastAsia="Cambria" w:hAnsi="Times New Roman" w:cs="Times New Roman"/>
        </w:rPr>
      </w:pPr>
      <w:r w:rsidRPr="00DD555D">
        <w:rPr>
          <w:rFonts w:ascii="Times New Roman" w:eastAsia="Cambria" w:hAnsi="Times New Roman" w:cs="Times New Roman"/>
        </w:rPr>
        <w:t xml:space="preserve">Floating Clouds (Mikio </w:t>
      </w:r>
      <w:proofErr w:type="spellStart"/>
      <w:r w:rsidRPr="00DD555D">
        <w:rPr>
          <w:rFonts w:ascii="Times New Roman" w:eastAsia="Cambria" w:hAnsi="Times New Roman" w:cs="Times New Roman"/>
        </w:rPr>
        <w:t>Naruse</w:t>
      </w:r>
      <w:proofErr w:type="spellEnd"/>
      <w:r w:rsidRPr="00DD555D">
        <w:rPr>
          <w:rFonts w:ascii="Times New Roman" w:eastAsia="Cambria" w:hAnsi="Times New Roman" w:cs="Times New Roman"/>
        </w:rPr>
        <w:t>, 1955)</w:t>
      </w:r>
    </w:p>
    <w:p w14:paraId="18633D53" w14:textId="77777777" w:rsidR="00DD555D" w:rsidRPr="00DD555D" w:rsidRDefault="00DD555D" w:rsidP="001974A6">
      <w:pPr>
        <w:spacing w:line="276" w:lineRule="auto"/>
        <w:jc w:val="both"/>
        <w:rPr>
          <w:rFonts w:ascii="Times New Roman" w:eastAsia="Cambria" w:hAnsi="Times New Roman" w:cs="Times New Roman"/>
        </w:rPr>
      </w:pPr>
      <w:r w:rsidRPr="00DD555D">
        <w:rPr>
          <w:rFonts w:ascii="Times New Roman" w:eastAsia="Cambria" w:hAnsi="Times New Roman" w:cs="Times New Roman"/>
        </w:rPr>
        <w:t>Manhattan (Woody Allen, 1979)</w:t>
      </w:r>
    </w:p>
    <w:p w14:paraId="1A7564C9" w14:textId="77777777" w:rsidR="00DD555D" w:rsidRPr="00DD555D" w:rsidRDefault="00DD555D" w:rsidP="001974A6">
      <w:pPr>
        <w:spacing w:line="276" w:lineRule="auto"/>
        <w:jc w:val="both"/>
        <w:rPr>
          <w:rFonts w:ascii="Times New Roman" w:eastAsia="Cambria" w:hAnsi="Times New Roman" w:cs="Times New Roman"/>
        </w:rPr>
      </w:pPr>
      <w:r w:rsidRPr="00DD555D">
        <w:rPr>
          <w:rFonts w:ascii="Times New Roman" w:eastAsia="Cambria" w:hAnsi="Times New Roman" w:cs="Times New Roman"/>
        </w:rPr>
        <w:t xml:space="preserve">My American Uncle (Alain </w:t>
      </w:r>
      <w:proofErr w:type="spellStart"/>
      <w:r w:rsidRPr="00DD555D">
        <w:rPr>
          <w:rFonts w:ascii="Times New Roman" w:eastAsia="Cambria" w:hAnsi="Times New Roman" w:cs="Times New Roman"/>
        </w:rPr>
        <w:t>Resnais</w:t>
      </w:r>
      <w:proofErr w:type="spellEnd"/>
      <w:r w:rsidRPr="00DD555D">
        <w:rPr>
          <w:rFonts w:ascii="Times New Roman" w:eastAsia="Cambria" w:hAnsi="Times New Roman" w:cs="Times New Roman"/>
        </w:rPr>
        <w:t>, 1980)</w:t>
      </w:r>
    </w:p>
    <w:p w14:paraId="65590F86" w14:textId="77777777" w:rsidR="00DD555D" w:rsidRPr="00DD555D" w:rsidRDefault="00DD555D" w:rsidP="001974A6">
      <w:pPr>
        <w:spacing w:line="276" w:lineRule="auto"/>
        <w:jc w:val="both"/>
        <w:rPr>
          <w:rFonts w:ascii="Times New Roman" w:eastAsia="Cambria" w:hAnsi="Times New Roman" w:cs="Times New Roman"/>
        </w:rPr>
      </w:pPr>
      <w:r w:rsidRPr="00DD555D">
        <w:rPr>
          <w:rFonts w:ascii="Times New Roman" w:eastAsia="Cambria" w:hAnsi="Times New Roman" w:cs="Times New Roman"/>
        </w:rPr>
        <w:t>Nostalgia (Andrei Tarkovsky, 1983)</w:t>
      </w:r>
    </w:p>
    <w:p w14:paraId="5D91CB47" w14:textId="77777777" w:rsidR="00DD555D" w:rsidRPr="00DD555D" w:rsidRDefault="00DD555D" w:rsidP="001974A6">
      <w:pPr>
        <w:spacing w:line="276" w:lineRule="auto"/>
        <w:jc w:val="both"/>
        <w:rPr>
          <w:rFonts w:ascii="Times New Roman" w:eastAsia="Cambria" w:hAnsi="Times New Roman" w:cs="Times New Roman"/>
        </w:rPr>
      </w:pPr>
      <w:proofErr w:type="spellStart"/>
      <w:r w:rsidRPr="00DD555D">
        <w:rPr>
          <w:rFonts w:ascii="Times New Roman" w:eastAsia="Cambria" w:hAnsi="Times New Roman" w:cs="Times New Roman"/>
        </w:rPr>
        <w:t>Harakiri</w:t>
      </w:r>
      <w:proofErr w:type="spellEnd"/>
      <w:r w:rsidRPr="00DD555D">
        <w:rPr>
          <w:rFonts w:ascii="Times New Roman" w:eastAsia="Cambria" w:hAnsi="Times New Roman" w:cs="Times New Roman"/>
        </w:rPr>
        <w:t xml:space="preserve"> (Masaki Kobayashi, 1962)</w:t>
      </w:r>
    </w:p>
    <w:p w14:paraId="02307AE2" w14:textId="7D08BD8E" w:rsidR="00DD555D" w:rsidRPr="00DD555D" w:rsidRDefault="00DD555D" w:rsidP="001974A6">
      <w:pPr>
        <w:spacing w:line="276" w:lineRule="auto"/>
        <w:jc w:val="both"/>
        <w:rPr>
          <w:rFonts w:ascii="Times New Roman" w:eastAsia="Cambria" w:hAnsi="Times New Roman" w:cs="Times New Roman"/>
        </w:rPr>
      </w:pPr>
      <w:proofErr w:type="spellStart"/>
      <w:r w:rsidRPr="00DD555D">
        <w:rPr>
          <w:rFonts w:ascii="Times New Roman" w:eastAsia="Cambria" w:hAnsi="Times New Roman" w:cs="Times New Roman"/>
        </w:rPr>
        <w:t>L’Argent</w:t>
      </w:r>
      <w:proofErr w:type="spellEnd"/>
      <w:r w:rsidRPr="00DD555D">
        <w:rPr>
          <w:rFonts w:ascii="Times New Roman" w:eastAsia="Cambria" w:hAnsi="Times New Roman" w:cs="Times New Roman"/>
        </w:rPr>
        <w:t xml:space="preserve"> (Robert Bresson, 1983)</w:t>
      </w:r>
    </w:p>
    <w:p w14:paraId="6EFFDC0E" w14:textId="5D6B6B85" w:rsidR="00DD555D" w:rsidRPr="00DD555D" w:rsidRDefault="00DD555D" w:rsidP="001974A6">
      <w:pPr>
        <w:spacing w:line="276" w:lineRule="auto"/>
        <w:jc w:val="both"/>
        <w:rPr>
          <w:rFonts w:ascii="Times New Roman" w:eastAsia="Cambria" w:hAnsi="Times New Roman" w:cs="Times New Roman"/>
        </w:rPr>
      </w:pPr>
      <w:proofErr w:type="spellStart"/>
      <w:r w:rsidRPr="00DD555D">
        <w:rPr>
          <w:rFonts w:ascii="Times New Roman" w:eastAsia="Cambria" w:hAnsi="Times New Roman" w:cs="Times New Roman"/>
        </w:rPr>
        <w:t>L’Argent</w:t>
      </w:r>
      <w:proofErr w:type="spellEnd"/>
      <w:r w:rsidRPr="00DD555D">
        <w:rPr>
          <w:rFonts w:ascii="Times New Roman" w:eastAsia="Cambria" w:hAnsi="Times New Roman" w:cs="Times New Roman"/>
        </w:rPr>
        <w:t xml:space="preserve"> (Marcel </w:t>
      </w:r>
      <w:proofErr w:type="spellStart"/>
      <w:r w:rsidRPr="00DD555D">
        <w:rPr>
          <w:rFonts w:ascii="Times New Roman" w:eastAsia="Cambria" w:hAnsi="Times New Roman" w:cs="Times New Roman"/>
        </w:rPr>
        <w:t>L’Herbier</w:t>
      </w:r>
      <w:proofErr w:type="spellEnd"/>
      <w:r w:rsidRPr="00DD555D">
        <w:rPr>
          <w:rFonts w:ascii="Times New Roman" w:eastAsia="Cambria" w:hAnsi="Times New Roman" w:cs="Times New Roman"/>
        </w:rPr>
        <w:t>, 1928)</w:t>
      </w:r>
    </w:p>
    <w:p w14:paraId="68A9F8C6" w14:textId="77777777" w:rsidR="00DD555D" w:rsidRPr="00DD555D" w:rsidRDefault="00DD555D" w:rsidP="001974A6">
      <w:pPr>
        <w:spacing w:line="276" w:lineRule="auto"/>
        <w:jc w:val="both"/>
        <w:rPr>
          <w:rFonts w:ascii="Times New Roman" w:eastAsia="Cambria" w:hAnsi="Times New Roman" w:cs="Times New Roman"/>
        </w:rPr>
      </w:pPr>
    </w:p>
    <w:p w14:paraId="7D81423B" w14:textId="77777777" w:rsidR="00DD555D" w:rsidRPr="00DD555D" w:rsidRDefault="00DD555D" w:rsidP="001974A6">
      <w:pPr>
        <w:spacing w:line="276" w:lineRule="auto"/>
        <w:jc w:val="both"/>
        <w:rPr>
          <w:rFonts w:ascii="Times New Roman" w:eastAsia="Cambria" w:hAnsi="Times New Roman" w:cs="Times New Roman"/>
          <w:b/>
        </w:rPr>
      </w:pPr>
      <w:r w:rsidRPr="00DD555D">
        <w:rPr>
          <w:rFonts w:ascii="Times New Roman" w:eastAsia="Cambria" w:hAnsi="Times New Roman" w:cs="Times New Roman"/>
          <w:b/>
        </w:rPr>
        <w:t xml:space="preserve">3.  Special Screenings </w:t>
      </w:r>
    </w:p>
    <w:p w14:paraId="6696E790" w14:textId="77777777" w:rsidR="00DD555D" w:rsidRPr="00DD555D" w:rsidRDefault="00DD555D" w:rsidP="001974A6">
      <w:pPr>
        <w:spacing w:line="276" w:lineRule="auto"/>
        <w:jc w:val="both"/>
        <w:rPr>
          <w:rFonts w:ascii="Times New Roman" w:eastAsia="Cambria" w:hAnsi="Times New Roman" w:cs="Times New Roman"/>
        </w:rPr>
      </w:pPr>
      <w:r w:rsidRPr="00DD555D">
        <w:rPr>
          <w:rFonts w:ascii="Times New Roman" w:eastAsia="Cambria" w:hAnsi="Times New Roman" w:cs="Times New Roman"/>
        </w:rPr>
        <w:t>When Cinema Reflects the Times: Hou Hsiao-Hsien and Edward Yang (</w:t>
      </w:r>
      <w:proofErr w:type="spellStart"/>
      <w:r w:rsidRPr="00DD555D">
        <w:rPr>
          <w:rFonts w:ascii="Times New Roman" w:eastAsia="Cambria" w:hAnsi="Times New Roman" w:cs="Times New Roman"/>
        </w:rPr>
        <w:t>Hirokazu</w:t>
      </w:r>
      <w:proofErr w:type="spellEnd"/>
      <w:r w:rsidRPr="00DD555D">
        <w:rPr>
          <w:rFonts w:ascii="Times New Roman" w:eastAsia="Cambria" w:hAnsi="Times New Roman" w:cs="Times New Roman"/>
        </w:rPr>
        <w:t xml:space="preserve"> Kore-</w:t>
      </w:r>
      <w:proofErr w:type="spellStart"/>
      <w:r w:rsidRPr="00DD555D">
        <w:rPr>
          <w:rFonts w:ascii="Times New Roman" w:eastAsia="Cambria" w:hAnsi="Times New Roman" w:cs="Times New Roman"/>
        </w:rPr>
        <w:t>eda</w:t>
      </w:r>
      <w:proofErr w:type="spellEnd"/>
      <w:r w:rsidRPr="00DD555D">
        <w:rPr>
          <w:rFonts w:ascii="Times New Roman" w:eastAsia="Cambria" w:hAnsi="Times New Roman" w:cs="Times New Roman"/>
        </w:rPr>
        <w:t>, 1993)</w:t>
      </w:r>
    </w:p>
    <w:p w14:paraId="63E8BC91" w14:textId="77777777" w:rsidR="00DD555D" w:rsidRPr="00DD555D" w:rsidRDefault="00DD555D" w:rsidP="001974A6">
      <w:pPr>
        <w:spacing w:line="276" w:lineRule="auto"/>
        <w:jc w:val="both"/>
        <w:rPr>
          <w:rFonts w:ascii="Times New Roman" w:eastAsia="Cambria" w:hAnsi="Times New Roman" w:cs="Times New Roman"/>
        </w:rPr>
      </w:pPr>
      <w:r w:rsidRPr="00DD555D">
        <w:rPr>
          <w:rFonts w:ascii="Times New Roman" w:eastAsia="Cambria" w:hAnsi="Times New Roman" w:cs="Times New Roman"/>
        </w:rPr>
        <w:t xml:space="preserve">Astro Boy: The Brave in Space (Osamu </w:t>
      </w:r>
      <w:proofErr w:type="spellStart"/>
      <w:r w:rsidRPr="00DD555D">
        <w:rPr>
          <w:rFonts w:ascii="Times New Roman" w:eastAsia="Cambria" w:hAnsi="Times New Roman" w:cs="Times New Roman"/>
        </w:rPr>
        <w:t>Tezuka</w:t>
      </w:r>
      <w:proofErr w:type="spellEnd"/>
      <w:r w:rsidRPr="00DD555D">
        <w:rPr>
          <w:rFonts w:ascii="Times New Roman" w:eastAsia="Cambria" w:hAnsi="Times New Roman" w:cs="Times New Roman"/>
        </w:rPr>
        <w:t>, 1964)</w:t>
      </w:r>
    </w:p>
    <w:p w14:paraId="056A295E" w14:textId="6396D76E" w:rsidR="00B81964" w:rsidRPr="00DD555D" w:rsidRDefault="004577CE" w:rsidP="001974A6">
      <w:pPr>
        <w:spacing w:line="276" w:lineRule="auto"/>
        <w:jc w:val="both"/>
        <w:rPr>
          <w:rFonts w:ascii="Times New Roman" w:eastAsia="新細明體" w:hAnsi="Times New Roman" w:cs="Times New Roman"/>
          <w:sz w:val="22"/>
          <w:szCs w:val="22"/>
          <w:lang w:eastAsia="zh-TW"/>
        </w:rPr>
      </w:pPr>
      <w:r w:rsidRPr="00DD555D">
        <w:rPr>
          <w:rFonts w:ascii="Times New Roman" w:eastAsia="新細明體" w:hAnsi="Times New Roman" w:cs="Times New Roman"/>
          <w:sz w:val="22"/>
          <w:szCs w:val="22"/>
          <w:lang w:eastAsia="zh-TW"/>
        </w:rPr>
        <w:t xml:space="preserve"> </w:t>
      </w:r>
    </w:p>
    <w:sectPr w:rsidR="00B81964" w:rsidRPr="00DD555D" w:rsidSect="0004007A">
      <w:headerReference w:type="default" r:id="rId12"/>
      <w:footerReference w:type="default" r:id="rId13"/>
      <w:pgSz w:w="12240" w:h="15840"/>
      <w:pgMar w:top="1134" w:right="1134" w:bottom="1134" w:left="1134" w:header="709" w:footer="709"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58B6A" w16cex:dateUtc="2022-06-16T02:58:00Z"/>
  <w16cex:commentExtensible w16cex:durableId="265594D4" w16cex:dateUtc="2022-06-16T02:58:00Z"/>
  <w16cex:commentExtensible w16cex:durableId="26559380" w16cex:dateUtc="2022-06-16T03: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324E7" w14:textId="77777777" w:rsidR="00954B5D" w:rsidRDefault="00954B5D">
      <w:r>
        <w:separator/>
      </w:r>
    </w:p>
  </w:endnote>
  <w:endnote w:type="continuationSeparator" w:id="0">
    <w:p w14:paraId="61440F6B" w14:textId="77777777" w:rsidR="00954B5D" w:rsidRDefault="00954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192187600"/>
      <w:docPartObj>
        <w:docPartGallery w:val="Page Numbers (Bottom of Page)"/>
        <w:docPartUnique/>
      </w:docPartObj>
    </w:sdtPr>
    <w:sdtEndPr/>
    <w:sdtContent>
      <w:p w14:paraId="54A894D4" w14:textId="032803FE" w:rsidR="001974A6" w:rsidRPr="001974A6" w:rsidRDefault="001974A6">
        <w:pPr>
          <w:pStyle w:val="ac"/>
          <w:jc w:val="center"/>
          <w:rPr>
            <w:rFonts w:ascii="Times New Roman" w:hAnsi="Times New Roman" w:cs="Times New Roman"/>
          </w:rPr>
        </w:pPr>
        <w:r w:rsidRPr="001974A6">
          <w:rPr>
            <w:rFonts w:ascii="Times New Roman" w:hAnsi="Times New Roman" w:cs="Times New Roman"/>
          </w:rPr>
          <w:fldChar w:fldCharType="begin"/>
        </w:r>
        <w:r w:rsidRPr="001974A6">
          <w:rPr>
            <w:rFonts w:ascii="Times New Roman" w:hAnsi="Times New Roman" w:cs="Times New Roman"/>
          </w:rPr>
          <w:instrText>PAGE   \* MERGEFORMAT</w:instrText>
        </w:r>
        <w:r w:rsidRPr="001974A6">
          <w:rPr>
            <w:rFonts w:ascii="Times New Roman" w:hAnsi="Times New Roman" w:cs="Times New Roman"/>
          </w:rPr>
          <w:fldChar w:fldCharType="separate"/>
        </w:r>
        <w:r w:rsidRPr="001974A6">
          <w:rPr>
            <w:rFonts w:ascii="Times New Roman" w:hAnsi="Times New Roman" w:cs="Times New Roman"/>
            <w:lang w:val="zh-TW" w:eastAsia="zh-TW"/>
          </w:rPr>
          <w:t>2</w:t>
        </w:r>
        <w:r w:rsidRPr="001974A6">
          <w:rPr>
            <w:rFonts w:ascii="Times New Roman" w:hAnsi="Times New Roman" w:cs="Times New Roman"/>
          </w:rPr>
          <w:fldChar w:fldCharType="end"/>
        </w:r>
        <w:r w:rsidRPr="001974A6">
          <w:rPr>
            <w:rFonts w:ascii="Times New Roman" w:eastAsia="新細明體" w:hAnsi="Times New Roman" w:cs="Times New Roman"/>
            <w:lang w:eastAsia="zh-TW"/>
          </w:rPr>
          <w:t>/4</w:t>
        </w:r>
      </w:p>
    </w:sdtContent>
  </w:sdt>
  <w:p w14:paraId="26AD6274" w14:textId="77777777" w:rsidR="001974A6" w:rsidRPr="001974A6" w:rsidRDefault="001974A6">
    <w:pPr>
      <w:pStyle w:val="ac"/>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BCC15" w14:textId="77777777" w:rsidR="00954B5D" w:rsidRDefault="00954B5D">
      <w:r>
        <w:separator/>
      </w:r>
    </w:p>
  </w:footnote>
  <w:footnote w:type="continuationSeparator" w:id="0">
    <w:p w14:paraId="5307092E" w14:textId="77777777" w:rsidR="00954B5D" w:rsidRDefault="00954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68CB6" w14:textId="191049A5" w:rsidR="0004007A" w:rsidRDefault="00DD555D">
    <w:pPr>
      <w:pStyle w:val="aa"/>
    </w:pPr>
    <w:r w:rsidRPr="00DD555D">
      <w:rPr>
        <w:noProof/>
      </w:rPr>
      <w:drawing>
        <wp:anchor distT="0" distB="0" distL="114300" distR="114300" simplePos="0" relativeHeight="251659264" behindDoc="1" locked="0" layoutInCell="1" allowOverlap="1" wp14:anchorId="433DA064" wp14:editId="181C6A01">
          <wp:simplePos x="0" y="0"/>
          <wp:positionH relativeFrom="column">
            <wp:posOffset>4933315</wp:posOffset>
          </wp:positionH>
          <wp:positionV relativeFrom="paragraph">
            <wp:posOffset>-10795</wp:posOffset>
          </wp:positionV>
          <wp:extent cx="1347470" cy="237490"/>
          <wp:effectExtent l="0" t="0" r="5080" b="0"/>
          <wp:wrapTight wrapText="bothSides">
            <wp:wrapPolygon edited="0">
              <wp:start x="0" y="0"/>
              <wp:lineTo x="0" y="19059"/>
              <wp:lineTo x="21376" y="19059"/>
              <wp:lineTo x="21376" y="0"/>
              <wp:lineTo x="0" y="0"/>
            </wp:wrapPolygon>
          </wp:wrapTight>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347470" cy="237490"/>
                  </a:xfrm>
                  <a:prstGeom prst="rect">
                    <a:avLst/>
                  </a:prstGeom>
                  <a:noFill/>
                </pic:spPr>
              </pic:pic>
            </a:graphicData>
          </a:graphic>
          <wp14:sizeRelH relativeFrom="page">
            <wp14:pctWidth>0</wp14:pctWidth>
          </wp14:sizeRelH>
          <wp14:sizeRelV relativeFrom="page">
            <wp14:pctHeight>0</wp14:pctHeight>
          </wp14:sizeRelV>
        </wp:anchor>
      </w:drawing>
    </w:r>
    <w:r w:rsidRPr="00DD555D">
      <w:rPr>
        <w:noProof/>
      </w:rPr>
      <w:drawing>
        <wp:anchor distT="0" distB="0" distL="114300" distR="114300" simplePos="0" relativeHeight="251660288" behindDoc="0" locked="0" layoutInCell="1" allowOverlap="1" wp14:anchorId="3EDE73A8" wp14:editId="20E5FBEF">
          <wp:simplePos x="0" y="0"/>
          <wp:positionH relativeFrom="column">
            <wp:posOffset>3638550</wp:posOffset>
          </wp:positionH>
          <wp:positionV relativeFrom="paragraph">
            <wp:posOffset>-10160</wp:posOffset>
          </wp:positionV>
          <wp:extent cx="1175385" cy="245745"/>
          <wp:effectExtent l="0" t="0" r="5715" b="1905"/>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5385" cy="2457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BEA"/>
    <w:rsid w:val="00004280"/>
    <w:rsid w:val="000144B1"/>
    <w:rsid w:val="00024212"/>
    <w:rsid w:val="0004007A"/>
    <w:rsid w:val="00040673"/>
    <w:rsid w:val="0006646F"/>
    <w:rsid w:val="000863DF"/>
    <w:rsid w:val="000F1F54"/>
    <w:rsid w:val="00117880"/>
    <w:rsid w:val="00132756"/>
    <w:rsid w:val="001506FE"/>
    <w:rsid w:val="0015680D"/>
    <w:rsid w:val="00191E3D"/>
    <w:rsid w:val="001974A6"/>
    <w:rsid w:val="001C0343"/>
    <w:rsid w:val="001C6679"/>
    <w:rsid w:val="001E78FF"/>
    <w:rsid w:val="00201C69"/>
    <w:rsid w:val="002105BD"/>
    <w:rsid w:val="00213BCA"/>
    <w:rsid w:val="0024391E"/>
    <w:rsid w:val="002511DC"/>
    <w:rsid w:val="0026113A"/>
    <w:rsid w:val="002C5897"/>
    <w:rsid w:val="002C5C57"/>
    <w:rsid w:val="002F33F1"/>
    <w:rsid w:val="0031749B"/>
    <w:rsid w:val="00342C9E"/>
    <w:rsid w:val="0036698B"/>
    <w:rsid w:val="00390D40"/>
    <w:rsid w:val="00397EE5"/>
    <w:rsid w:val="003A5275"/>
    <w:rsid w:val="003D6ABE"/>
    <w:rsid w:val="003E1B59"/>
    <w:rsid w:val="004002E8"/>
    <w:rsid w:val="00426D90"/>
    <w:rsid w:val="00427B34"/>
    <w:rsid w:val="00453138"/>
    <w:rsid w:val="00453FCF"/>
    <w:rsid w:val="004577CE"/>
    <w:rsid w:val="004A0FF3"/>
    <w:rsid w:val="004D2170"/>
    <w:rsid w:val="004D4137"/>
    <w:rsid w:val="00535BEA"/>
    <w:rsid w:val="00551312"/>
    <w:rsid w:val="00553CE6"/>
    <w:rsid w:val="00566D1E"/>
    <w:rsid w:val="00571139"/>
    <w:rsid w:val="00583E29"/>
    <w:rsid w:val="005B00D2"/>
    <w:rsid w:val="005D36F4"/>
    <w:rsid w:val="006077DD"/>
    <w:rsid w:val="0061099F"/>
    <w:rsid w:val="006508A4"/>
    <w:rsid w:val="00655778"/>
    <w:rsid w:val="00667492"/>
    <w:rsid w:val="006B148C"/>
    <w:rsid w:val="006D31F0"/>
    <w:rsid w:val="006D6BC2"/>
    <w:rsid w:val="0072694E"/>
    <w:rsid w:val="00731D09"/>
    <w:rsid w:val="0075058D"/>
    <w:rsid w:val="007707CF"/>
    <w:rsid w:val="00770AB8"/>
    <w:rsid w:val="0078769D"/>
    <w:rsid w:val="007A0482"/>
    <w:rsid w:val="007E47AB"/>
    <w:rsid w:val="00802C86"/>
    <w:rsid w:val="00844E95"/>
    <w:rsid w:val="00882904"/>
    <w:rsid w:val="008B60CD"/>
    <w:rsid w:val="008E6492"/>
    <w:rsid w:val="008F580C"/>
    <w:rsid w:val="00914ED6"/>
    <w:rsid w:val="00933C72"/>
    <w:rsid w:val="00947FC0"/>
    <w:rsid w:val="00953DD5"/>
    <w:rsid w:val="00954B5D"/>
    <w:rsid w:val="00963AB2"/>
    <w:rsid w:val="009656DF"/>
    <w:rsid w:val="00990C5F"/>
    <w:rsid w:val="0099282D"/>
    <w:rsid w:val="009A0A58"/>
    <w:rsid w:val="00A127B2"/>
    <w:rsid w:val="00A51799"/>
    <w:rsid w:val="00AB07C0"/>
    <w:rsid w:val="00AC45DB"/>
    <w:rsid w:val="00AE1E1C"/>
    <w:rsid w:val="00B246D5"/>
    <w:rsid w:val="00B81964"/>
    <w:rsid w:val="00BB550F"/>
    <w:rsid w:val="00C14FD3"/>
    <w:rsid w:val="00C233CD"/>
    <w:rsid w:val="00C27050"/>
    <w:rsid w:val="00C40730"/>
    <w:rsid w:val="00C57C30"/>
    <w:rsid w:val="00C64105"/>
    <w:rsid w:val="00C85DC1"/>
    <w:rsid w:val="00CA0FCD"/>
    <w:rsid w:val="00CA128E"/>
    <w:rsid w:val="00CF6940"/>
    <w:rsid w:val="00D109D4"/>
    <w:rsid w:val="00D274E9"/>
    <w:rsid w:val="00D427B3"/>
    <w:rsid w:val="00D54600"/>
    <w:rsid w:val="00DB68C4"/>
    <w:rsid w:val="00DD555D"/>
    <w:rsid w:val="00DE2BAF"/>
    <w:rsid w:val="00DE73F0"/>
    <w:rsid w:val="00DF6540"/>
    <w:rsid w:val="00DF7788"/>
    <w:rsid w:val="00E00C77"/>
    <w:rsid w:val="00E13585"/>
    <w:rsid w:val="00E23CF9"/>
    <w:rsid w:val="00E36C0D"/>
    <w:rsid w:val="00E655C1"/>
    <w:rsid w:val="00E775FB"/>
    <w:rsid w:val="00E815A4"/>
    <w:rsid w:val="00F11AE9"/>
    <w:rsid w:val="00F57AF4"/>
    <w:rsid w:val="00F77FAB"/>
    <w:rsid w:val="00FA6789"/>
    <w:rsid w:val="00FD0AFB"/>
    <w:rsid w:val="00FE0FD3"/>
    <w:rsid w:val="00FE550E"/>
    <w:rsid w:val="00FF536B"/>
    <w:rsid w:val="00FF58D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5421E"/>
  <w15:docId w15:val="{E812B93B-AD23-4D96-B2B8-95C4BCB0F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5BCE"/>
    <w:pPr>
      <w:widowControl w:val="0"/>
    </w:pPr>
    <w:rPr>
      <w:rFonts w:ascii="Calibri" w:eastAsia="Calibri" w:hAnsi="Calibri" w:cs="Calibri"/>
      <w:sz w:val="24"/>
      <w:szCs w:val="24"/>
    </w:rPr>
  </w:style>
  <w:style w:type="paragraph" w:styleId="1">
    <w:name w:val="heading 1"/>
    <w:basedOn w:val="a"/>
    <w:next w:val="a"/>
    <w:qFormat/>
    <w:rsid w:val="00EF7B96"/>
    <w:pPr>
      <w:keepNext/>
      <w:spacing w:before="240" w:after="60"/>
      <w:outlineLvl w:val="0"/>
    </w:pPr>
    <w:rPr>
      <w:rFonts w:ascii="Times New Roman" w:eastAsia="Times New Roman" w:hAnsi="Times New Roman" w:cs="Times New Roman"/>
      <w:b/>
      <w:bCs/>
      <w:kern w:val="36"/>
      <w:sz w:val="48"/>
      <w:szCs w:val="48"/>
    </w:rPr>
  </w:style>
  <w:style w:type="paragraph" w:styleId="2">
    <w:name w:val="heading 2"/>
    <w:basedOn w:val="a"/>
    <w:next w:val="a"/>
    <w:qFormat/>
    <w:rsid w:val="00EF7B96"/>
    <w:pPr>
      <w:keepNext/>
      <w:spacing w:before="240" w:after="60"/>
      <w:outlineLvl w:val="1"/>
    </w:pPr>
    <w:rPr>
      <w:rFonts w:ascii="Times New Roman" w:eastAsia="Times New Roman" w:hAnsi="Times New Roman" w:cs="Times New Roman"/>
      <w:b/>
      <w:bCs/>
      <w:iCs/>
      <w:sz w:val="36"/>
      <w:szCs w:val="36"/>
    </w:rPr>
  </w:style>
  <w:style w:type="paragraph" w:styleId="3">
    <w:name w:val="heading 3"/>
    <w:basedOn w:val="a"/>
    <w:next w:val="a"/>
    <w:qFormat/>
    <w:rsid w:val="00EF7B96"/>
    <w:pPr>
      <w:keepNext/>
      <w:spacing w:before="240" w:after="60"/>
      <w:outlineLvl w:val="2"/>
    </w:pPr>
    <w:rPr>
      <w:rFonts w:ascii="Times New Roman" w:eastAsia="Times New Roman" w:hAnsi="Times New Roman" w:cs="Times New Roman"/>
      <w:b/>
      <w:bCs/>
      <w:sz w:val="28"/>
      <w:szCs w:val="28"/>
    </w:rPr>
  </w:style>
  <w:style w:type="paragraph" w:styleId="4">
    <w:name w:val="heading 4"/>
    <w:basedOn w:val="a"/>
    <w:next w:val="a"/>
    <w:qFormat/>
    <w:rsid w:val="00EF7B96"/>
    <w:pPr>
      <w:keepNext/>
      <w:spacing w:before="240" w:after="60"/>
      <w:outlineLvl w:val="3"/>
    </w:pPr>
    <w:rPr>
      <w:rFonts w:ascii="Times New Roman" w:eastAsia="Times New Roman" w:hAnsi="Times New Roman" w:cs="Times New Roman"/>
      <w:b/>
      <w:bCs/>
    </w:rPr>
  </w:style>
  <w:style w:type="paragraph" w:styleId="5">
    <w:name w:val="heading 5"/>
    <w:basedOn w:val="a"/>
    <w:next w:val="a"/>
    <w:qFormat/>
    <w:rsid w:val="00EF7B96"/>
    <w:pPr>
      <w:spacing w:before="240" w:after="60"/>
      <w:outlineLvl w:val="4"/>
    </w:pPr>
    <w:rPr>
      <w:rFonts w:ascii="Times New Roman" w:eastAsia="Times New Roman" w:hAnsi="Times New Roman" w:cs="Times New Roman"/>
      <w:b/>
      <w:bCs/>
      <w:iCs/>
      <w:sz w:val="20"/>
      <w:szCs w:val="20"/>
    </w:rPr>
  </w:style>
  <w:style w:type="paragraph" w:styleId="6">
    <w:name w:val="heading 6"/>
    <w:basedOn w:val="a"/>
    <w:next w:val="a"/>
    <w:qFormat/>
    <w:rsid w:val="00EF7B96"/>
    <w:pPr>
      <w:spacing w:before="240" w:after="60"/>
      <w:outlineLvl w:val="5"/>
    </w:pPr>
    <w:rPr>
      <w:rFonts w:ascii="Times New Roman" w:eastAsia="Times New Roman" w:hAnsi="Times New Roman" w:cs="Times New Roman"/>
      <w:b/>
      <w:bCs/>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64105"/>
    <w:rPr>
      <w:sz w:val="16"/>
      <w:szCs w:val="16"/>
    </w:rPr>
  </w:style>
  <w:style w:type="paragraph" w:styleId="a4">
    <w:name w:val="annotation text"/>
    <w:basedOn w:val="a"/>
    <w:link w:val="a5"/>
    <w:uiPriority w:val="99"/>
    <w:semiHidden/>
    <w:unhideWhenUsed/>
    <w:rsid w:val="00C64105"/>
    <w:rPr>
      <w:sz w:val="20"/>
      <w:szCs w:val="20"/>
    </w:rPr>
  </w:style>
  <w:style w:type="character" w:customStyle="1" w:styleId="a5">
    <w:name w:val="註解文字 字元"/>
    <w:basedOn w:val="a0"/>
    <w:link w:val="a4"/>
    <w:uiPriority w:val="99"/>
    <w:semiHidden/>
    <w:rsid w:val="00C64105"/>
    <w:rPr>
      <w:rFonts w:ascii="Calibri" w:eastAsia="Calibri" w:hAnsi="Calibri" w:cs="Calibri"/>
    </w:rPr>
  </w:style>
  <w:style w:type="paragraph" w:styleId="a6">
    <w:name w:val="annotation subject"/>
    <w:basedOn w:val="a4"/>
    <w:next w:val="a4"/>
    <w:link w:val="a7"/>
    <w:uiPriority w:val="99"/>
    <w:semiHidden/>
    <w:unhideWhenUsed/>
    <w:rsid w:val="00C64105"/>
    <w:rPr>
      <w:b/>
      <w:bCs/>
    </w:rPr>
  </w:style>
  <w:style w:type="character" w:customStyle="1" w:styleId="a7">
    <w:name w:val="註解主旨 字元"/>
    <w:basedOn w:val="a5"/>
    <w:link w:val="a6"/>
    <w:uiPriority w:val="99"/>
    <w:semiHidden/>
    <w:rsid w:val="00C64105"/>
    <w:rPr>
      <w:rFonts w:ascii="Calibri" w:eastAsia="Calibri" w:hAnsi="Calibri" w:cs="Calibri"/>
      <w:b/>
      <w:bCs/>
    </w:rPr>
  </w:style>
  <w:style w:type="character" w:styleId="a8">
    <w:name w:val="Hyperlink"/>
    <w:basedOn w:val="a0"/>
    <w:uiPriority w:val="99"/>
    <w:unhideWhenUsed/>
    <w:rsid w:val="00DF6540"/>
    <w:rPr>
      <w:color w:val="0000FF" w:themeColor="hyperlink"/>
      <w:u w:val="single"/>
    </w:rPr>
  </w:style>
  <w:style w:type="character" w:customStyle="1" w:styleId="10">
    <w:name w:val="未解析的提及項目1"/>
    <w:basedOn w:val="a0"/>
    <w:uiPriority w:val="99"/>
    <w:semiHidden/>
    <w:unhideWhenUsed/>
    <w:rsid w:val="00DF6540"/>
    <w:rPr>
      <w:color w:val="605E5C"/>
      <w:shd w:val="clear" w:color="auto" w:fill="E1DFDD"/>
    </w:rPr>
  </w:style>
  <w:style w:type="character" w:styleId="a9">
    <w:name w:val="FollowedHyperlink"/>
    <w:basedOn w:val="a0"/>
    <w:uiPriority w:val="99"/>
    <w:semiHidden/>
    <w:unhideWhenUsed/>
    <w:rsid w:val="00DF6540"/>
    <w:rPr>
      <w:color w:val="800080" w:themeColor="followedHyperlink"/>
      <w:u w:val="single"/>
    </w:rPr>
  </w:style>
  <w:style w:type="paragraph" w:styleId="aa">
    <w:name w:val="header"/>
    <w:basedOn w:val="a"/>
    <w:link w:val="ab"/>
    <w:uiPriority w:val="99"/>
    <w:unhideWhenUsed/>
    <w:rsid w:val="004D2170"/>
    <w:pPr>
      <w:tabs>
        <w:tab w:val="center" w:pos="4153"/>
        <w:tab w:val="right" w:pos="8306"/>
      </w:tabs>
      <w:snapToGrid w:val="0"/>
    </w:pPr>
    <w:rPr>
      <w:sz w:val="20"/>
      <w:szCs w:val="20"/>
    </w:rPr>
  </w:style>
  <w:style w:type="character" w:customStyle="1" w:styleId="ab">
    <w:name w:val="頁首 字元"/>
    <w:basedOn w:val="a0"/>
    <w:link w:val="aa"/>
    <w:uiPriority w:val="99"/>
    <w:rsid w:val="004D2170"/>
    <w:rPr>
      <w:rFonts w:ascii="Calibri" w:eastAsia="Calibri" w:hAnsi="Calibri" w:cs="Calibri"/>
    </w:rPr>
  </w:style>
  <w:style w:type="paragraph" w:styleId="ac">
    <w:name w:val="footer"/>
    <w:basedOn w:val="a"/>
    <w:link w:val="ad"/>
    <w:uiPriority w:val="99"/>
    <w:unhideWhenUsed/>
    <w:rsid w:val="004D2170"/>
    <w:pPr>
      <w:tabs>
        <w:tab w:val="center" w:pos="4153"/>
        <w:tab w:val="right" w:pos="8306"/>
      </w:tabs>
      <w:snapToGrid w:val="0"/>
    </w:pPr>
    <w:rPr>
      <w:sz w:val="20"/>
      <w:szCs w:val="20"/>
    </w:rPr>
  </w:style>
  <w:style w:type="character" w:customStyle="1" w:styleId="ad">
    <w:name w:val="頁尾 字元"/>
    <w:basedOn w:val="a0"/>
    <w:link w:val="ac"/>
    <w:uiPriority w:val="99"/>
    <w:rsid w:val="004D2170"/>
    <w:rPr>
      <w:rFonts w:ascii="Calibri" w:eastAsia="Calibri" w:hAnsi="Calibri" w:cs="Calibri"/>
    </w:rPr>
  </w:style>
  <w:style w:type="paragraph" w:styleId="ae">
    <w:name w:val="Revision"/>
    <w:hidden/>
    <w:uiPriority w:val="99"/>
    <w:semiHidden/>
    <w:rsid w:val="00B81964"/>
    <w:rPr>
      <w:rFonts w:ascii="Calibri" w:eastAsia="Calibri" w:hAnsi="Calibri" w:cs="Calibri"/>
      <w:sz w:val="24"/>
      <w:szCs w:val="24"/>
    </w:rPr>
  </w:style>
  <w:style w:type="paragraph" w:styleId="af">
    <w:name w:val="Balloon Text"/>
    <w:basedOn w:val="a"/>
    <w:link w:val="af0"/>
    <w:uiPriority w:val="99"/>
    <w:semiHidden/>
    <w:unhideWhenUsed/>
    <w:rsid w:val="00213BCA"/>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213BCA"/>
    <w:rPr>
      <w:rFonts w:asciiTheme="majorHAnsi" w:eastAsiaTheme="majorEastAsia" w:hAnsiTheme="majorHAnsi" w:cstheme="majorBidi"/>
      <w:sz w:val="18"/>
      <w:szCs w:val="18"/>
    </w:rPr>
  </w:style>
  <w:style w:type="character" w:styleId="af1">
    <w:name w:val="Unresolved Mention"/>
    <w:basedOn w:val="a0"/>
    <w:uiPriority w:val="99"/>
    <w:semiHidden/>
    <w:unhideWhenUsed/>
    <w:rsid w:val="00DD5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ettings" Target="settings.xml"/><Relationship Id="rId16" Type="http://schemas.microsoft.com/office/2018/08/relationships/commentsExtensible" Target="commentsExtensible.xml"/><Relationship Id="rId1" Type="http://schemas.openxmlformats.org/officeDocument/2006/relationships/styles" Target="styles.xml"/><Relationship Id="rId6" Type="http://schemas.openxmlformats.org/officeDocument/2006/relationships/hyperlink" Target="mailto:tckao-tfam@gov.taipei" TargetMode="External"/><Relationship Id="rId11" Type="http://schemas.openxmlformats.org/officeDocument/2006/relationships/hyperlink" Target="https://www.tfam.museum/yiyiey"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1267</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宋郁玫</dc:creator>
  <cp:lastModifiedBy>宋郁玫</cp:lastModifiedBy>
  <cp:revision>6</cp:revision>
  <cp:lastPrinted>2023-06-16T03:45:00Z</cp:lastPrinted>
  <dcterms:created xsi:type="dcterms:W3CDTF">2023-06-16T03:11:00Z</dcterms:created>
  <dcterms:modified xsi:type="dcterms:W3CDTF">2023-06-16T03:46:00Z</dcterms:modified>
</cp:coreProperties>
</file>